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3324B" w14:textId="4A5D455B" w:rsidR="006972D0" w:rsidRPr="006972D0" w:rsidRDefault="000277CC" w:rsidP="000F3AE3">
      <w:pPr>
        <w:spacing w:after="160" w:line="240" w:lineRule="auto"/>
        <w:rPr>
          <w:rFonts w:ascii="Aptos" w:hAnsi="Aptos"/>
          <w:bCs/>
          <w:color w:val="26534A"/>
          <w:sz w:val="20"/>
          <w:szCs w:val="20"/>
          <w:lang w:bidi="nl-NL"/>
        </w:rPr>
      </w:pPr>
      <w:r w:rsidRPr="000277CC">
        <w:rPr>
          <w:rFonts w:ascii="Aptos" w:hAnsi="Aptos"/>
          <w:b/>
          <w:color w:val="26534A"/>
          <w:sz w:val="36"/>
          <w:lang w:bidi="nl-NL"/>
        </w:rPr>
        <w:t>VRIENDENLOTERIJ KASTEELPRIJS 2025</w:t>
      </w:r>
      <w:r w:rsidR="00D73FD6">
        <w:rPr>
          <w:rFonts w:ascii="Aptos" w:hAnsi="Aptos"/>
          <w:b/>
          <w:color w:val="26534A"/>
          <w:sz w:val="36"/>
          <w:lang w:bidi="nl-NL"/>
        </w:rPr>
        <w:br/>
      </w:r>
      <w:r w:rsidR="00D73FD6" w:rsidRPr="00D73FD6">
        <w:rPr>
          <w:rFonts w:ascii="Aptos" w:hAnsi="Aptos"/>
          <w:bCs/>
          <w:color w:val="26534A"/>
          <w:sz w:val="20"/>
          <w:szCs w:val="20"/>
          <w:lang w:bidi="nl-NL"/>
        </w:rPr>
        <w:t>Dit formulier dient volledig ingevuld te worden. De jury zal alle inzendingen van de deelnemende erfgoedlocaties zorgvuldig naast elkaar leggen en beoordelen. Zorg dat jouw antwoorden compleet en overtuigend zijn om jouw tuin optimaal te presenteren!</w:t>
      </w:r>
    </w:p>
    <w:p w14:paraId="69666CC4" w14:textId="7CB248D8" w:rsidR="00D73FD6" w:rsidRDefault="00D73FD6" w:rsidP="00D73FD6">
      <w:r w:rsidRPr="00D73FD6">
        <w:rPr>
          <w:rFonts w:ascii="Aptos" w:hAnsi="Aptos"/>
          <w:bCs/>
          <w:color w:val="26534A"/>
          <w:sz w:val="20"/>
          <w:szCs w:val="20"/>
          <w:lang w:bidi="nl-NL"/>
        </w:rPr>
        <w:t>Naam erfgoedlocatie:</w:t>
      </w:r>
      <w:r>
        <w:rPr>
          <w:rFonts w:ascii="Aptos" w:hAnsi="Aptos"/>
          <w:bCs/>
          <w:color w:val="26534A"/>
          <w:sz w:val="20"/>
          <w:szCs w:val="20"/>
          <w:lang w:bidi="nl-NL"/>
        </w:rPr>
        <w:t xml:space="preserve"> </w:t>
      </w:r>
      <w:r w:rsidRPr="000277CC">
        <w:rPr>
          <w:highlight w:val="yellow"/>
        </w:rPr>
        <w:t xml:space="preserve">VUL </w:t>
      </w:r>
      <w:r w:rsidRPr="00D73FD6">
        <w:rPr>
          <w:highlight w:val="yellow"/>
        </w:rPr>
        <w:t>HIER DE NAAM VAN JOUW ERFGOEDLOCATIE IN</w:t>
      </w:r>
      <w:r w:rsidR="000D2BC7">
        <w:br/>
      </w:r>
      <w:r w:rsidR="000D2BC7">
        <w:rPr>
          <w:rFonts w:ascii="Aptos" w:hAnsi="Aptos"/>
          <w:bCs/>
          <w:color w:val="26534A"/>
          <w:sz w:val="20"/>
          <w:szCs w:val="20"/>
          <w:lang w:bidi="nl-NL"/>
        </w:rPr>
        <w:t>Soort tuin</w:t>
      </w:r>
      <w:r w:rsidR="00A37F53">
        <w:rPr>
          <w:rFonts w:ascii="Aptos" w:hAnsi="Aptos"/>
          <w:bCs/>
          <w:color w:val="26534A"/>
          <w:sz w:val="20"/>
          <w:szCs w:val="20"/>
          <w:lang w:bidi="nl-NL"/>
        </w:rPr>
        <w:t>*</w:t>
      </w:r>
      <w:r w:rsidR="000D2BC7" w:rsidRPr="00D73FD6">
        <w:rPr>
          <w:rFonts w:ascii="Aptos" w:hAnsi="Aptos"/>
          <w:bCs/>
          <w:color w:val="26534A"/>
          <w:sz w:val="20"/>
          <w:szCs w:val="20"/>
          <w:lang w:bidi="nl-NL"/>
        </w:rPr>
        <w:t>:</w:t>
      </w:r>
      <w:r w:rsidR="000D2BC7">
        <w:rPr>
          <w:rFonts w:ascii="Aptos" w:hAnsi="Aptos"/>
          <w:bCs/>
          <w:color w:val="26534A"/>
          <w:sz w:val="20"/>
          <w:szCs w:val="20"/>
          <w:lang w:bidi="nl-NL"/>
        </w:rPr>
        <w:t xml:space="preserve"> </w:t>
      </w:r>
      <w:r w:rsidR="000D2BC7" w:rsidRPr="000277CC">
        <w:rPr>
          <w:highlight w:val="yellow"/>
        </w:rPr>
        <w:t xml:space="preserve">VUL </w:t>
      </w:r>
      <w:r w:rsidR="000D2BC7" w:rsidRPr="00D73FD6">
        <w:rPr>
          <w:highlight w:val="yellow"/>
        </w:rPr>
        <w:t>HIER</w:t>
      </w:r>
      <w:r w:rsidR="006D4EE7">
        <w:rPr>
          <w:highlight w:val="yellow"/>
        </w:rPr>
        <w:t xml:space="preserve"> SOORT TUIN IN</w:t>
      </w:r>
      <w:r w:rsidR="000D2BC7" w:rsidRPr="00D73FD6">
        <w:rPr>
          <w:highlight w:val="yellow"/>
        </w:rPr>
        <w:t xml:space="preserve"> </w:t>
      </w:r>
    </w:p>
    <w:p w14:paraId="133BFF70" w14:textId="77777777" w:rsidR="006972D0" w:rsidRDefault="006972D0" w:rsidP="00D73FD6"/>
    <w:p w14:paraId="3252498A" w14:textId="43E58CD2" w:rsidR="00D73FD6" w:rsidRDefault="006972D0" w:rsidP="00D73FD6">
      <w:pPr>
        <w:rPr>
          <w:rFonts w:ascii="Aptos" w:hAnsi="Aptos"/>
          <w:bCs/>
          <w:color w:val="26534A"/>
          <w:sz w:val="20"/>
          <w:szCs w:val="20"/>
          <w:lang w:bidi="nl-NL"/>
        </w:rPr>
      </w:pPr>
      <w:r>
        <w:rPr>
          <w:rFonts w:ascii="Aptos" w:hAnsi="Aptos"/>
          <w:bCs/>
          <w:color w:val="26534A"/>
          <w:sz w:val="20"/>
          <w:szCs w:val="20"/>
          <w:lang w:bidi="nl-NL"/>
        </w:rPr>
        <w:t>BELANGRIJK: inleveren als pdf-document</w:t>
      </w:r>
    </w:p>
    <w:p w14:paraId="391D32A2" w14:textId="77777777" w:rsidR="006972D0" w:rsidRPr="00D73FD6" w:rsidRDefault="006972D0" w:rsidP="00D73FD6"/>
    <w:p w14:paraId="4605D043" w14:textId="77777777" w:rsidR="00D71C9E" w:rsidRPr="000277CC" w:rsidRDefault="00D71C9E" w:rsidP="00D73FD6">
      <w:pPr>
        <w:spacing w:line="0" w:lineRule="atLeast"/>
        <w:jc w:val="both"/>
        <w:rPr>
          <w:rFonts w:ascii="Aptos" w:hAnsi="Aptos"/>
          <w:color w:val="2F2F2F"/>
        </w:rPr>
      </w:pPr>
      <w:r w:rsidRPr="000277CC">
        <w:rPr>
          <w:rFonts w:ascii="Aptos" w:hAnsi="Aptos"/>
          <w:noProof/>
          <w:color w:val="2F2F2F"/>
          <w:lang w:bidi="nl-NL"/>
        </w:rPr>
        <mc:AlternateContent>
          <mc:Choice Requires="wps">
            <w:drawing>
              <wp:inline distT="0" distB="0" distL="0" distR="0" wp14:anchorId="3F83A285" wp14:editId="67147B46">
                <wp:extent cx="5943258" cy="269631"/>
                <wp:effectExtent l="0" t="0" r="635" b="0"/>
                <wp:docPr id="6" name="Rechthoek 6"/>
                <wp:cNvGraphicFramePr/>
                <a:graphic xmlns:a="http://schemas.openxmlformats.org/drawingml/2006/main">
                  <a:graphicData uri="http://schemas.microsoft.com/office/word/2010/wordprocessingShape">
                    <wps:wsp>
                      <wps:cNvSpPr/>
                      <wps:spPr>
                        <a:xfrm>
                          <a:off x="0" y="0"/>
                          <a:ext cx="5943258" cy="269631"/>
                        </a:xfrm>
                        <a:prstGeom prst="rect">
                          <a:avLst/>
                        </a:prstGeom>
                        <a:solidFill>
                          <a:srgbClr val="265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5485C1" w14:textId="708F0034" w:rsidR="00311990" w:rsidRPr="00A43F3A" w:rsidRDefault="00311990" w:rsidP="00A43F3A">
                            <w:pPr>
                              <w:rPr>
                                <w:b/>
                                <w:sz w:val="24"/>
                              </w:rPr>
                            </w:pPr>
                            <w:r w:rsidRPr="00A43F3A">
                              <w:rPr>
                                <w:b/>
                                <w:sz w:val="24"/>
                                <w:lang w:bidi="nl-NL"/>
                              </w:rPr>
                              <w:t>1.</w:t>
                            </w:r>
                            <w:r w:rsidRPr="00A43F3A">
                              <w:rPr>
                                <w:b/>
                                <w:sz w:val="24"/>
                                <w:lang w:bidi="nl-NL"/>
                              </w:rPr>
                              <w:tab/>
                            </w:r>
                            <w:r w:rsidR="000277CC" w:rsidRPr="000277CC">
                              <w:rPr>
                                <w:rFonts w:eastAsia="Times New Roman" w:cs="Times New Roman"/>
                                <w:b/>
                                <w:bCs/>
                                <w:sz w:val="22"/>
                                <w:lang w:eastAsia="nl-NL"/>
                              </w:rPr>
                              <w:t>WAAROM VERDIENT JOUW TUIN DE TITEL "MEEST BIJZONDERE TUIN VAN NEDERLAND"?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83A285" id="Rechthoek 6" o:spid="_x0000_s1026" style="width:467.9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" fillcolor="#26534a" stroked="f" strokeweight="1pt">
                <v:textbox>
                  <w:txbxContent>
                    <w:p w14:paraId="6C5485C1" w14:textId="708F0034" w:rsidR="00311990" w:rsidRPr="00A43F3A" w:rsidRDefault="00311990" w:rsidP="00A43F3A">
                      <w:pPr>
                        <w:rPr>
                          <w:b/>
                          <w:sz w:val="24"/>
                        </w:rPr>
                      </w:pPr>
                      <w:r w:rsidRPr="00A43F3A">
                        <w:rPr>
                          <w:b/>
                          <w:sz w:val="24"/>
                          <w:lang w:bidi="nl-NL"/>
                        </w:rPr>
                        <w:t>1.</w:t>
                      </w:r>
                      <w:r w:rsidRPr="00A43F3A">
                        <w:rPr>
                          <w:b/>
                          <w:sz w:val="24"/>
                          <w:lang w:bidi="nl-NL"/>
                        </w:rPr>
                        <w:tab/>
                      </w:r>
                      <w:r w:rsidR="000277CC" w:rsidRPr="000277CC">
                        <w:rPr>
                          <w:rFonts w:eastAsia="Times New Roman" w:cs="Times New Roman"/>
                          <w:b/>
                          <w:bCs/>
                          <w:sz w:val="22"/>
                          <w:lang w:eastAsia="nl-NL"/>
                        </w:rPr>
                        <w:t>WAAROM VERDIENT JOUW TUIN DE TITEL "MEEST BIJZONDERE TUIN VAN NEDERLAND"?</w:t>
                      </w:r>
                    </w:p>
                  </w:txbxContent>
                </v:textbox>
                <w10:anchorlock/>
              </v:rect>
            </w:pict>
          </mc:Fallback>
        </mc:AlternateContent>
      </w:r>
    </w:p>
    <w:p w14:paraId="767448A1" w14:textId="25068C1C" w:rsidR="006B4CE8" w:rsidRPr="00592660" w:rsidRDefault="000277CC" w:rsidP="00D73FD6">
      <w:pPr>
        <w:spacing w:line="0" w:lineRule="atLeast"/>
        <w:rPr>
          <w:rFonts w:cstheme="minorHAnsi"/>
          <w:i/>
          <w:iCs/>
          <w:sz w:val="16"/>
          <w:szCs w:val="16"/>
        </w:rPr>
      </w:pPr>
      <w:r w:rsidRPr="00592660">
        <w:rPr>
          <w:rFonts w:eastAsia="Times New Roman" w:cstheme="minorHAnsi"/>
          <w:b/>
          <w:bCs/>
          <w:sz w:val="16"/>
          <w:szCs w:val="16"/>
          <w:lang w:eastAsia="nl-NL"/>
        </w:rPr>
        <w:t>(Maximaal 300 woorden)</w:t>
      </w:r>
      <w:r w:rsidRPr="00592660">
        <w:rPr>
          <w:rFonts w:eastAsia="Times New Roman" w:cstheme="minorHAnsi"/>
          <w:b/>
          <w:bCs/>
          <w:i/>
          <w:iCs/>
          <w:sz w:val="16"/>
          <w:szCs w:val="16"/>
          <w:lang w:eastAsia="nl-NL"/>
        </w:rPr>
        <w:t xml:space="preserve"> </w:t>
      </w:r>
      <w:r w:rsidRPr="00592660">
        <w:rPr>
          <w:rFonts w:eastAsia="Times New Roman" w:cstheme="minorHAnsi"/>
          <w:i/>
          <w:iCs/>
          <w:sz w:val="16"/>
          <w:szCs w:val="16"/>
          <w:lang w:eastAsia="nl-NL"/>
        </w:rPr>
        <w:t>Beschrijf waarom jouw tuin uniek is en hoe deze aansluit bij de (historische) context van jouw erfgoedlocatie. Wat maakt deze tuin zo bijzonder en onmisbaar? Overtuig de jury en het publiek dat jouw tuin deze titel verdient!</w:t>
      </w:r>
    </w:p>
    <w:p w14:paraId="3F8A456F" w14:textId="6D564874" w:rsidR="00D73FD6" w:rsidRDefault="00D73FD6" w:rsidP="00D73FD6">
      <w:pPr>
        <w:spacing w:line="0" w:lineRule="atLeast"/>
        <w:rPr>
          <w:highlight w:val="yellow"/>
        </w:rPr>
      </w:pPr>
    </w:p>
    <w:p w14:paraId="3BD80145" w14:textId="36968F1D" w:rsidR="000277CC" w:rsidRDefault="000277CC" w:rsidP="00D73FD6">
      <w:pPr>
        <w:spacing w:line="0" w:lineRule="atLeast"/>
      </w:pPr>
      <w:r w:rsidRPr="000277CC">
        <w:rPr>
          <w:highlight w:val="yellow"/>
        </w:rPr>
        <w:t>VUL HIER JOUW ANTWOORD IN</w:t>
      </w:r>
    </w:p>
    <w:p w14:paraId="0D0E24D3" w14:textId="77777777" w:rsidR="000277CC" w:rsidRDefault="000277CC" w:rsidP="00D73FD6">
      <w:pPr>
        <w:spacing w:line="0" w:lineRule="atLeast"/>
      </w:pPr>
    </w:p>
    <w:p w14:paraId="06F53B6F" w14:textId="77777777" w:rsidR="00592660" w:rsidRDefault="00592660" w:rsidP="00D73FD6">
      <w:pPr>
        <w:spacing w:line="0" w:lineRule="atLeast"/>
      </w:pPr>
    </w:p>
    <w:p w14:paraId="7D44FE09" w14:textId="77777777" w:rsidR="00592660" w:rsidRPr="004605A9" w:rsidRDefault="00592660" w:rsidP="00592660">
      <w:pPr>
        <w:spacing w:line="0" w:lineRule="atLeast"/>
      </w:pPr>
      <w:r w:rsidRPr="004605A9">
        <w:rPr>
          <w:noProof/>
          <w:color w:val="2F2F2F"/>
          <w:lang w:bidi="nl-NL"/>
        </w:rPr>
        <mc:AlternateContent>
          <mc:Choice Requires="wps">
            <w:drawing>
              <wp:inline distT="0" distB="0" distL="0" distR="0" wp14:anchorId="1C571A31" wp14:editId="54949720">
                <wp:extent cx="5943258" cy="269631"/>
                <wp:effectExtent l="0" t="0" r="635" b="0"/>
                <wp:docPr id="514000940" name="Rechthoek 514000940"/>
                <wp:cNvGraphicFramePr/>
                <a:graphic xmlns:a="http://schemas.openxmlformats.org/drawingml/2006/main">
                  <a:graphicData uri="http://schemas.microsoft.com/office/word/2010/wordprocessingShape">
                    <wps:wsp>
                      <wps:cNvSpPr/>
                      <wps:spPr>
                        <a:xfrm>
                          <a:off x="0" y="0"/>
                          <a:ext cx="5943258" cy="269631"/>
                        </a:xfrm>
                        <a:prstGeom prst="rect">
                          <a:avLst/>
                        </a:prstGeom>
                        <a:solidFill>
                          <a:srgbClr val="265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576185" w14:textId="56C608E6" w:rsidR="00592660" w:rsidRPr="00A43F3A" w:rsidRDefault="00592660" w:rsidP="00592660">
                            <w:pPr>
                              <w:rPr>
                                <w:b/>
                                <w:sz w:val="24"/>
                              </w:rPr>
                            </w:pPr>
                            <w:r>
                              <w:rPr>
                                <w:b/>
                                <w:sz w:val="24"/>
                                <w:lang w:bidi="nl-NL"/>
                              </w:rPr>
                              <w:t>2.</w:t>
                            </w:r>
                            <w:r>
                              <w:rPr>
                                <w:b/>
                                <w:sz w:val="24"/>
                                <w:lang w:bidi="nl-NL"/>
                              </w:rPr>
                              <w:tab/>
                            </w:r>
                            <w:r w:rsidRPr="000277CC">
                              <w:rPr>
                                <w:b/>
                                <w:bCs/>
                              </w:rPr>
                              <w:t xml:space="preserve"> </w:t>
                            </w:r>
                            <w:r w:rsidRPr="00D73FD6">
                              <w:rPr>
                                <w:b/>
                                <w:bCs/>
                                <w:sz w:val="24"/>
                                <w:szCs w:val="24"/>
                              </w:rPr>
                              <w:t>AUTHENTICITEIT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571A31" id="Rechthoek 514000940" o:spid="_x0000_s1027" style="width:467.9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" fillcolor="#26534a" stroked="f" strokeweight="1pt">
                <v:textbox>
                  <w:txbxContent>
                    <w:p w14:paraId="52576185" w14:textId="56C608E6" w:rsidR="00592660" w:rsidRPr="00A43F3A" w:rsidRDefault="00592660" w:rsidP="00592660">
                      <w:pPr>
                        <w:rPr>
                          <w:b/>
                          <w:sz w:val="24"/>
                        </w:rPr>
                      </w:pPr>
                      <w:r>
                        <w:rPr>
                          <w:b/>
                          <w:sz w:val="24"/>
                          <w:lang w:bidi="nl-NL"/>
                        </w:rPr>
                        <w:t>2.</w:t>
                      </w:r>
                      <w:r>
                        <w:rPr>
                          <w:b/>
                          <w:sz w:val="24"/>
                          <w:lang w:bidi="nl-NL"/>
                        </w:rPr>
                        <w:tab/>
                      </w:r>
                      <w:r w:rsidRPr="000277CC">
                        <w:rPr>
                          <w:b/>
                          <w:bCs/>
                        </w:rPr>
                        <w:t xml:space="preserve"> </w:t>
                      </w:r>
                      <w:r w:rsidRPr="00D73FD6">
                        <w:rPr>
                          <w:b/>
                          <w:bCs/>
                          <w:sz w:val="24"/>
                          <w:szCs w:val="24"/>
                        </w:rPr>
                        <w:t>AUTHENTICITEIT</w:t>
                      </w:r>
                    </w:p>
                  </w:txbxContent>
                </v:textbox>
                <w10:anchorlock/>
              </v:rect>
            </w:pict>
          </mc:Fallback>
        </mc:AlternateContent>
      </w:r>
    </w:p>
    <w:p w14:paraId="5AD28D7D" w14:textId="11A9B592" w:rsidR="00592660" w:rsidRPr="00D73FD6" w:rsidRDefault="00592660" w:rsidP="00592660">
      <w:pPr>
        <w:spacing w:line="0" w:lineRule="atLeast"/>
        <w:rPr>
          <w:i/>
          <w:iCs/>
          <w:sz w:val="20"/>
          <w:szCs w:val="20"/>
        </w:rPr>
      </w:pPr>
      <w:r w:rsidRPr="00D73FD6">
        <w:rPr>
          <w:b/>
          <w:bCs/>
          <w:sz w:val="16"/>
          <w:szCs w:val="16"/>
        </w:rPr>
        <w:t>(Maximaal 150 woorden)</w:t>
      </w:r>
      <w:r w:rsidRPr="00D73FD6">
        <w:rPr>
          <w:sz w:val="16"/>
          <w:szCs w:val="16"/>
        </w:rPr>
        <w:t xml:space="preserve"> </w:t>
      </w:r>
      <w:r w:rsidRPr="00D73FD6">
        <w:rPr>
          <w:i/>
          <w:iCs/>
          <w:sz w:val="16"/>
          <w:szCs w:val="16"/>
        </w:rPr>
        <w:t>Hoe authentiek is de tuin in zijn uitstraling en beplanting?</w:t>
      </w:r>
      <w:r w:rsidRPr="00592660">
        <w:rPr>
          <w:i/>
          <w:iCs/>
        </w:rPr>
        <w:t xml:space="preserve"> </w:t>
      </w:r>
      <w:r w:rsidRPr="00592660">
        <w:rPr>
          <w:i/>
          <w:iCs/>
          <w:sz w:val="16"/>
          <w:szCs w:val="16"/>
        </w:rPr>
        <w:t>Hoe oud is de tuin of</w:t>
      </w:r>
      <w:r>
        <w:rPr>
          <w:i/>
          <w:iCs/>
        </w:rPr>
        <w:t xml:space="preserve"> </w:t>
      </w:r>
      <w:r>
        <w:rPr>
          <w:i/>
          <w:iCs/>
          <w:sz w:val="16"/>
          <w:szCs w:val="16"/>
        </w:rPr>
        <w:t>w</w:t>
      </w:r>
      <w:r w:rsidRPr="00592660">
        <w:rPr>
          <w:i/>
          <w:iCs/>
          <w:sz w:val="16"/>
          <w:szCs w:val="16"/>
        </w:rPr>
        <w:t>anneer is de tuin ontworpen?</w:t>
      </w:r>
      <w:r>
        <w:rPr>
          <w:i/>
          <w:iCs/>
          <w:sz w:val="16"/>
          <w:szCs w:val="16"/>
        </w:rPr>
        <w:t xml:space="preserve"> </w:t>
      </w:r>
      <w:r w:rsidRPr="00D73FD6">
        <w:rPr>
          <w:i/>
          <w:iCs/>
          <w:sz w:val="16"/>
          <w:szCs w:val="16"/>
        </w:rPr>
        <w:t xml:space="preserve"> Zijn er historische elementen of traditionele stijlen behouden gebleven?</w:t>
      </w:r>
      <w:r w:rsidR="00AD6BA9">
        <w:rPr>
          <w:i/>
          <w:iCs/>
          <w:sz w:val="16"/>
          <w:szCs w:val="16"/>
        </w:rPr>
        <w:t xml:space="preserve"> </w:t>
      </w:r>
      <w:r w:rsidR="000D66F5">
        <w:rPr>
          <w:i/>
          <w:iCs/>
          <w:sz w:val="16"/>
          <w:szCs w:val="16"/>
        </w:rPr>
        <w:t xml:space="preserve">Zijn er plannen in de toekomst om dit weer terug te brengen? </w:t>
      </w:r>
      <w:r w:rsidR="00AD6BA9">
        <w:rPr>
          <w:i/>
          <w:iCs/>
          <w:sz w:val="16"/>
          <w:szCs w:val="16"/>
        </w:rPr>
        <w:t xml:space="preserve">Wat is de relatie </w:t>
      </w:r>
      <w:r w:rsidR="000D2BC7">
        <w:rPr>
          <w:i/>
          <w:iCs/>
          <w:sz w:val="16"/>
          <w:szCs w:val="16"/>
        </w:rPr>
        <w:t xml:space="preserve">van de tuin </w:t>
      </w:r>
      <w:r w:rsidR="000D66F5">
        <w:rPr>
          <w:i/>
          <w:iCs/>
          <w:sz w:val="16"/>
          <w:szCs w:val="16"/>
        </w:rPr>
        <w:t>tussen</w:t>
      </w:r>
      <w:r w:rsidR="00AD6BA9">
        <w:rPr>
          <w:i/>
          <w:iCs/>
          <w:sz w:val="16"/>
          <w:szCs w:val="16"/>
        </w:rPr>
        <w:t xml:space="preserve"> het gebouw en de omgeving? </w:t>
      </w:r>
      <w:r>
        <w:rPr>
          <w:i/>
          <w:iCs/>
          <w:sz w:val="16"/>
          <w:szCs w:val="16"/>
        </w:rPr>
        <w:t xml:space="preserve"> </w:t>
      </w:r>
    </w:p>
    <w:p w14:paraId="5A8AD5BE" w14:textId="77777777" w:rsidR="00592660" w:rsidRPr="00D73FD6" w:rsidRDefault="00592660" w:rsidP="00592660">
      <w:pPr>
        <w:spacing w:line="0" w:lineRule="atLeast"/>
        <w:rPr>
          <w:sz w:val="20"/>
          <w:szCs w:val="20"/>
        </w:rPr>
      </w:pPr>
    </w:p>
    <w:p w14:paraId="1B36B1FE" w14:textId="77777777" w:rsidR="00592660" w:rsidRDefault="00592660" w:rsidP="00592660">
      <w:pPr>
        <w:spacing w:line="0" w:lineRule="atLeast"/>
      </w:pPr>
      <w:r w:rsidRPr="000277CC">
        <w:rPr>
          <w:highlight w:val="yellow"/>
        </w:rPr>
        <w:t>VUL HIER JOUW ANTWOORD IN</w:t>
      </w:r>
    </w:p>
    <w:p w14:paraId="10811F65" w14:textId="77777777" w:rsidR="000277CC" w:rsidRDefault="000277CC" w:rsidP="00D73FD6">
      <w:pPr>
        <w:spacing w:line="0" w:lineRule="atLeast"/>
        <w:rPr>
          <w:lang w:bidi="nl-NL"/>
        </w:rPr>
      </w:pPr>
    </w:p>
    <w:p w14:paraId="6D1B8AED" w14:textId="77777777" w:rsidR="00D73FD6" w:rsidRDefault="00D73FD6" w:rsidP="00D73FD6">
      <w:pPr>
        <w:spacing w:line="0" w:lineRule="atLeast"/>
        <w:rPr>
          <w:lang w:bidi="nl-NL"/>
        </w:rPr>
      </w:pPr>
    </w:p>
    <w:p w14:paraId="011E4DF3" w14:textId="77777777" w:rsidR="000277CC" w:rsidRPr="004605A9" w:rsidRDefault="000277CC" w:rsidP="00D73FD6">
      <w:pPr>
        <w:spacing w:line="0" w:lineRule="atLeast"/>
      </w:pPr>
      <w:r w:rsidRPr="004605A9">
        <w:rPr>
          <w:noProof/>
          <w:color w:val="2F2F2F"/>
          <w:lang w:bidi="nl-NL"/>
        </w:rPr>
        <mc:AlternateContent>
          <mc:Choice Requires="wps">
            <w:drawing>
              <wp:inline distT="0" distB="0" distL="0" distR="0" wp14:anchorId="16AA80D3" wp14:editId="261CE383">
                <wp:extent cx="5943258" cy="269631"/>
                <wp:effectExtent l="0" t="0" r="635" b="0"/>
                <wp:docPr id="1982666413" name="Rechthoek 1982666413"/>
                <wp:cNvGraphicFramePr/>
                <a:graphic xmlns:a="http://schemas.openxmlformats.org/drawingml/2006/main">
                  <a:graphicData uri="http://schemas.microsoft.com/office/word/2010/wordprocessingShape">
                    <wps:wsp>
                      <wps:cNvSpPr/>
                      <wps:spPr>
                        <a:xfrm>
                          <a:off x="0" y="0"/>
                          <a:ext cx="5943258" cy="269631"/>
                        </a:xfrm>
                        <a:prstGeom prst="rect">
                          <a:avLst/>
                        </a:prstGeom>
                        <a:solidFill>
                          <a:srgbClr val="265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E1F29" w14:textId="118385C9" w:rsidR="000277CC" w:rsidRPr="00A43F3A" w:rsidRDefault="00592660" w:rsidP="000277CC">
                            <w:pPr>
                              <w:rPr>
                                <w:b/>
                                <w:sz w:val="24"/>
                              </w:rPr>
                            </w:pPr>
                            <w:r>
                              <w:rPr>
                                <w:b/>
                                <w:sz w:val="24"/>
                                <w:lang w:bidi="nl-NL"/>
                              </w:rPr>
                              <w:t>3</w:t>
                            </w:r>
                            <w:r w:rsidR="000277CC">
                              <w:rPr>
                                <w:b/>
                                <w:sz w:val="24"/>
                                <w:lang w:bidi="nl-NL"/>
                              </w:rPr>
                              <w:t>.</w:t>
                            </w:r>
                            <w:r w:rsidR="000277CC">
                              <w:rPr>
                                <w:b/>
                                <w:sz w:val="24"/>
                                <w:lang w:bidi="nl-NL"/>
                              </w:rPr>
                              <w:tab/>
                            </w:r>
                            <w:r w:rsidR="000277CC" w:rsidRPr="000277CC">
                              <w:rPr>
                                <w:b/>
                                <w:bCs/>
                                <w:sz w:val="24"/>
                                <w:szCs w:val="24"/>
                              </w:rPr>
                              <w:t>DUURZAAMHEID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AA80D3" id="Rechthoek 1982666413" o:spid="_x0000_s1028" style="width:467.9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" fillcolor="#26534a" stroked="f" strokeweight="1pt">
                <v:textbox>
                  <w:txbxContent>
                    <w:p w14:paraId="449E1F29" w14:textId="118385C9" w:rsidR="000277CC" w:rsidRPr="00A43F3A" w:rsidRDefault="00592660" w:rsidP="000277CC">
                      <w:pPr>
                        <w:rPr>
                          <w:b/>
                          <w:sz w:val="24"/>
                        </w:rPr>
                      </w:pPr>
                      <w:r>
                        <w:rPr>
                          <w:b/>
                          <w:sz w:val="24"/>
                          <w:lang w:bidi="nl-NL"/>
                        </w:rPr>
                        <w:t>3</w:t>
                      </w:r>
                      <w:r w:rsidR="000277CC">
                        <w:rPr>
                          <w:b/>
                          <w:sz w:val="24"/>
                          <w:lang w:bidi="nl-NL"/>
                        </w:rPr>
                        <w:t>.</w:t>
                      </w:r>
                      <w:r w:rsidR="000277CC">
                        <w:rPr>
                          <w:b/>
                          <w:sz w:val="24"/>
                          <w:lang w:bidi="nl-NL"/>
                        </w:rPr>
                        <w:tab/>
                      </w:r>
                      <w:r w:rsidR="000277CC" w:rsidRPr="000277CC">
                        <w:rPr>
                          <w:b/>
                          <w:bCs/>
                          <w:sz w:val="24"/>
                          <w:szCs w:val="24"/>
                        </w:rPr>
                        <w:t>DUURZAAMHEID</w:t>
                      </w:r>
                    </w:p>
                  </w:txbxContent>
                </v:textbox>
                <w10:anchorlock/>
              </v:rect>
            </w:pict>
          </mc:Fallback>
        </mc:AlternateContent>
      </w:r>
    </w:p>
    <w:p w14:paraId="61ADE07F" w14:textId="145722B3" w:rsidR="000277CC" w:rsidRDefault="000277CC" w:rsidP="00D73FD6">
      <w:pPr>
        <w:spacing w:line="0" w:lineRule="atLeast"/>
        <w:rPr>
          <w:i/>
          <w:iCs/>
          <w:sz w:val="16"/>
          <w:szCs w:val="16"/>
        </w:rPr>
      </w:pPr>
      <w:r w:rsidRPr="000277CC">
        <w:rPr>
          <w:b/>
          <w:bCs/>
          <w:sz w:val="16"/>
          <w:szCs w:val="16"/>
        </w:rPr>
        <w:t>(Maximaal 150 woorden)</w:t>
      </w:r>
      <w:r w:rsidRPr="000277CC">
        <w:rPr>
          <w:sz w:val="16"/>
          <w:szCs w:val="16"/>
        </w:rPr>
        <w:t xml:space="preserve"> </w:t>
      </w:r>
      <w:r w:rsidR="003D76C0" w:rsidRPr="003D76C0">
        <w:rPr>
          <w:i/>
          <w:iCs/>
          <w:sz w:val="16"/>
          <w:szCs w:val="16"/>
        </w:rPr>
        <w:t>Beschrijf hier welke stappen je hebt gezet of</w:t>
      </w:r>
      <w:r w:rsidR="003D76C0">
        <w:rPr>
          <w:i/>
          <w:iCs/>
          <w:sz w:val="16"/>
          <w:szCs w:val="16"/>
        </w:rPr>
        <w:t xml:space="preserve"> in de toekomst wilt </w:t>
      </w:r>
      <w:r w:rsidR="003D76C0" w:rsidRPr="003D76C0">
        <w:rPr>
          <w:i/>
          <w:iCs/>
          <w:sz w:val="16"/>
          <w:szCs w:val="16"/>
        </w:rPr>
        <w:t>zetten om jouw tuin duurzamer te maken</w:t>
      </w:r>
      <w:r w:rsidR="003D76C0">
        <w:rPr>
          <w:i/>
          <w:iCs/>
          <w:sz w:val="16"/>
          <w:szCs w:val="16"/>
        </w:rPr>
        <w:t xml:space="preserve">. </w:t>
      </w:r>
      <w:r w:rsidR="00700855" w:rsidRPr="00700855">
        <w:rPr>
          <w:i/>
          <w:iCs/>
          <w:sz w:val="16"/>
          <w:szCs w:val="16"/>
        </w:rPr>
        <w:t>Hoe wordt de tuin onderhouden? Welke keuzes worden gemaakt voor een zo duurzaam en ecologisch verantwoord mogelijk beheer? </w:t>
      </w:r>
      <w:r w:rsidR="003D76C0" w:rsidRPr="003D76C0">
        <w:rPr>
          <w:i/>
          <w:iCs/>
          <w:sz w:val="16"/>
          <w:szCs w:val="16"/>
        </w:rPr>
        <w:t>Denk aan het opvangen van regenwater, het gebruik van zonnepanelen of windenergie, het aanleggen van een moestuin, of het planten van bomen en bloemen die de biodiversiteit versterken</w:t>
      </w:r>
      <w:r w:rsidR="003D76C0">
        <w:rPr>
          <w:i/>
          <w:iCs/>
          <w:sz w:val="16"/>
          <w:szCs w:val="16"/>
        </w:rPr>
        <w:t>.</w:t>
      </w:r>
      <w:r w:rsidR="00700855">
        <w:rPr>
          <w:i/>
          <w:iCs/>
          <w:sz w:val="16"/>
          <w:szCs w:val="16"/>
        </w:rPr>
        <w:t xml:space="preserve"> </w:t>
      </w:r>
      <w:r w:rsidRPr="000277CC">
        <w:rPr>
          <w:i/>
          <w:iCs/>
          <w:sz w:val="16"/>
          <w:szCs w:val="16"/>
        </w:rPr>
        <w:t>Laat zien hoe jouw tuin bijdraagt aan een groenere toekomst.</w:t>
      </w:r>
      <w:r w:rsidR="00700855">
        <w:rPr>
          <w:i/>
          <w:iCs/>
          <w:sz w:val="16"/>
          <w:szCs w:val="16"/>
        </w:rPr>
        <w:t xml:space="preserve"> </w:t>
      </w:r>
    </w:p>
    <w:p w14:paraId="4F556DAA" w14:textId="77777777" w:rsidR="00D73FD6" w:rsidRPr="000277CC" w:rsidRDefault="00D73FD6" w:rsidP="00D73FD6">
      <w:pPr>
        <w:spacing w:line="0" w:lineRule="atLeast"/>
        <w:rPr>
          <w:sz w:val="16"/>
          <w:szCs w:val="16"/>
        </w:rPr>
      </w:pPr>
    </w:p>
    <w:p w14:paraId="58829199" w14:textId="6598009B" w:rsidR="000277CC" w:rsidRDefault="000277CC" w:rsidP="00D73FD6">
      <w:pPr>
        <w:spacing w:line="0" w:lineRule="atLeast"/>
      </w:pPr>
      <w:r w:rsidRPr="000277CC">
        <w:rPr>
          <w:highlight w:val="yellow"/>
        </w:rPr>
        <w:t>VUL HIER JOUW ANTWOORD IN</w:t>
      </w:r>
    </w:p>
    <w:p w14:paraId="1F57C22F" w14:textId="77777777" w:rsidR="00D73FD6" w:rsidRDefault="00D73FD6" w:rsidP="00D73FD6">
      <w:pPr>
        <w:spacing w:line="0" w:lineRule="atLeast"/>
      </w:pPr>
    </w:p>
    <w:p w14:paraId="0854D4D7" w14:textId="77777777" w:rsidR="00D73FD6" w:rsidRDefault="00D73FD6" w:rsidP="00D73FD6">
      <w:pPr>
        <w:spacing w:line="0" w:lineRule="atLeast"/>
      </w:pPr>
    </w:p>
    <w:p w14:paraId="3CD2E1C9" w14:textId="77777777" w:rsidR="000277CC" w:rsidRPr="004605A9" w:rsidRDefault="000277CC" w:rsidP="00D73FD6">
      <w:pPr>
        <w:spacing w:line="0" w:lineRule="atLeast"/>
      </w:pPr>
      <w:r w:rsidRPr="004605A9">
        <w:rPr>
          <w:noProof/>
          <w:color w:val="2F2F2F"/>
          <w:lang w:bidi="nl-NL"/>
        </w:rPr>
        <mc:AlternateContent>
          <mc:Choice Requires="wps">
            <w:drawing>
              <wp:inline distT="0" distB="0" distL="0" distR="0" wp14:anchorId="0A87579B" wp14:editId="05388D79">
                <wp:extent cx="5943258" cy="269631"/>
                <wp:effectExtent l="0" t="0" r="635" b="0"/>
                <wp:docPr id="1250964253" name="Rechthoek 1250964253"/>
                <wp:cNvGraphicFramePr/>
                <a:graphic xmlns:a="http://schemas.openxmlformats.org/drawingml/2006/main">
                  <a:graphicData uri="http://schemas.microsoft.com/office/word/2010/wordprocessingShape">
                    <wps:wsp>
                      <wps:cNvSpPr/>
                      <wps:spPr>
                        <a:xfrm>
                          <a:off x="0" y="0"/>
                          <a:ext cx="5943258" cy="269631"/>
                        </a:xfrm>
                        <a:prstGeom prst="rect">
                          <a:avLst/>
                        </a:prstGeom>
                        <a:solidFill>
                          <a:srgbClr val="265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7A671F" w14:textId="68C49704" w:rsidR="000277CC" w:rsidRPr="00A43F3A" w:rsidRDefault="00592660" w:rsidP="000277CC">
                            <w:pPr>
                              <w:rPr>
                                <w:b/>
                                <w:sz w:val="24"/>
                              </w:rPr>
                            </w:pPr>
                            <w:r>
                              <w:rPr>
                                <w:b/>
                                <w:sz w:val="24"/>
                                <w:lang w:bidi="nl-NL"/>
                              </w:rPr>
                              <w:t>4</w:t>
                            </w:r>
                            <w:r w:rsidR="000277CC">
                              <w:rPr>
                                <w:b/>
                                <w:sz w:val="24"/>
                                <w:lang w:bidi="nl-NL"/>
                              </w:rPr>
                              <w:t>.</w:t>
                            </w:r>
                            <w:r w:rsidR="000277CC">
                              <w:rPr>
                                <w:b/>
                                <w:sz w:val="24"/>
                                <w:lang w:bidi="nl-NL"/>
                              </w:rPr>
                              <w:tab/>
                            </w:r>
                            <w:r w:rsidR="000277CC" w:rsidRPr="000277CC">
                              <w:rPr>
                                <w:b/>
                                <w:bCs/>
                              </w:rPr>
                              <w:t xml:space="preserve"> </w:t>
                            </w:r>
                            <w:r w:rsidR="000277CC" w:rsidRPr="000277CC">
                              <w:rPr>
                                <w:b/>
                                <w:bCs/>
                                <w:sz w:val="24"/>
                                <w:szCs w:val="24"/>
                              </w:rPr>
                              <w:t>SOCIALE COMPONENT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87579B" id="Rechthoek 1250964253" o:spid="_x0000_s1029" style="width:467.9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" fillcolor="#26534a" stroked="f" strokeweight="1pt">
                <v:textbox>
                  <w:txbxContent>
                    <w:p w14:paraId="527A671F" w14:textId="68C49704" w:rsidR="000277CC" w:rsidRPr="00A43F3A" w:rsidRDefault="00592660" w:rsidP="000277CC">
                      <w:pPr>
                        <w:rPr>
                          <w:b/>
                          <w:sz w:val="24"/>
                        </w:rPr>
                      </w:pPr>
                      <w:r>
                        <w:rPr>
                          <w:b/>
                          <w:sz w:val="24"/>
                          <w:lang w:bidi="nl-NL"/>
                        </w:rPr>
                        <w:t>4</w:t>
                      </w:r>
                      <w:r w:rsidR="000277CC">
                        <w:rPr>
                          <w:b/>
                          <w:sz w:val="24"/>
                          <w:lang w:bidi="nl-NL"/>
                        </w:rPr>
                        <w:t>.</w:t>
                      </w:r>
                      <w:r w:rsidR="000277CC">
                        <w:rPr>
                          <w:b/>
                          <w:sz w:val="24"/>
                          <w:lang w:bidi="nl-NL"/>
                        </w:rPr>
                        <w:tab/>
                      </w:r>
                      <w:r w:rsidR="000277CC" w:rsidRPr="000277CC">
                        <w:rPr>
                          <w:b/>
                          <w:bCs/>
                        </w:rPr>
                        <w:t xml:space="preserve"> </w:t>
                      </w:r>
                      <w:r w:rsidR="000277CC" w:rsidRPr="000277CC">
                        <w:rPr>
                          <w:b/>
                          <w:bCs/>
                          <w:sz w:val="24"/>
                          <w:szCs w:val="24"/>
                        </w:rPr>
                        <w:t>SOCIALE COMPONENT</w:t>
                      </w:r>
                    </w:p>
                  </w:txbxContent>
                </v:textbox>
                <w10:anchorlock/>
              </v:rect>
            </w:pict>
          </mc:Fallback>
        </mc:AlternateContent>
      </w:r>
    </w:p>
    <w:p w14:paraId="012CA77A" w14:textId="46DAECEC" w:rsidR="000277CC" w:rsidRPr="00D73FD6" w:rsidRDefault="000277CC" w:rsidP="00D73FD6">
      <w:pPr>
        <w:spacing w:line="0" w:lineRule="atLeast"/>
        <w:rPr>
          <w:i/>
          <w:iCs/>
          <w:sz w:val="16"/>
          <w:szCs w:val="16"/>
        </w:rPr>
      </w:pPr>
      <w:r w:rsidRPr="000277CC">
        <w:rPr>
          <w:b/>
          <w:bCs/>
          <w:sz w:val="16"/>
          <w:szCs w:val="16"/>
        </w:rPr>
        <w:t>(Maximaal 150 woorden)</w:t>
      </w:r>
      <w:r w:rsidRPr="000277CC">
        <w:rPr>
          <w:sz w:val="16"/>
          <w:szCs w:val="16"/>
        </w:rPr>
        <w:t xml:space="preserve"> </w:t>
      </w:r>
      <w:r w:rsidR="00D73FD6">
        <w:rPr>
          <w:i/>
          <w:iCs/>
          <w:sz w:val="16"/>
          <w:szCs w:val="16"/>
        </w:rPr>
        <w:t>Beschrijf hier h</w:t>
      </w:r>
      <w:r w:rsidRPr="000277CC">
        <w:rPr>
          <w:i/>
          <w:iCs/>
          <w:sz w:val="16"/>
          <w:szCs w:val="16"/>
        </w:rPr>
        <w:t>oe jouw tuin een rol</w:t>
      </w:r>
      <w:r w:rsidR="00D73FD6">
        <w:rPr>
          <w:i/>
          <w:iCs/>
          <w:sz w:val="16"/>
          <w:szCs w:val="16"/>
        </w:rPr>
        <w:t xml:space="preserve"> speelt</w:t>
      </w:r>
      <w:r w:rsidRPr="000277CC">
        <w:rPr>
          <w:i/>
          <w:iCs/>
          <w:sz w:val="16"/>
          <w:szCs w:val="16"/>
        </w:rPr>
        <w:t xml:space="preserve"> in de gemeenschap</w:t>
      </w:r>
      <w:r w:rsidR="00700855">
        <w:rPr>
          <w:i/>
          <w:iCs/>
          <w:sz w:val="16"/>
          <w:szCs w:val="16"/>
        </w:rPr>
        <w:t>.</w:t>
      </w:r>
      <w:r w:rsidRPr="000277CC">
        <w:rPr>
          <w:i/>
          <w:iCs/>
          <w:sz w:val="16"/>
          <w:szCs w:val="16"/>
        </w:rPr>
        <w:t xml:space="preserve"> Wordt de tuin gebruikt voor </w:t>
      </w:r>
      <w:r w:rsidR="000D66F5">
        <w:rPr>
          <w:i/>
          <w:iCs/>
          <w:sz w:val="16"/>
          <w:szCs w:val="16"/>
        </w:rPr>
        <w:t>(</w:t>
      </w:r>
      <w:r w:rsidRPr="000277CC">
        <w:rPr>
          <w:i/>
          <w:iCs/>
          <w:sz w:val="16"/>
          <w:szCs w:val="16"/>
        </w:rPr>
        <w:t>sociale</w:t>
      </w:r>
      <w:r w:rsidR="000D66F5">
        <w:rPr>
          <w:i/>
          <w:iCs/>
          <w:sz w:val="16"/>
          <w:szCs w:val="16"/>
        </w:rPr>
        <w:t>)</w:t>
      </w:r>
      <w:r w:rsidRPr="000277CC">
        <w:rPr>
          <w:i/>
          <w:iCs/>
          <w:sz w:val="16"/>
          <w:szCs w:val="16"/>
        </w:rPr>
        <w:t xml:space="preserve"> activiteiten</w:t>
      </w:r>
      <w:r w:rsidR="000D66F5">
        <w:rPr>
          <w:i/>
          <w:iCs/>
          <w:sz w:val="16"/>
          <w:szCs w:val="16"/>
        </w:rPr>
        <w:t>, wandelingen- of fietsroutes</w:t>
      </w:r>
      <w:r w:rsidRPr="000277CC">
        <w:rPr>
          <w:i/>
          <w:iCs/>
          <w:sz w:val="16"/>
          <w:szCs w:val="16"/>
        </w:rPr>
        <w:t xml:space="preserve"> of ontmoetingen? Zijn </w:t>
      </w:r>
      <w:r w:rsidR="000D2BC7">
        <w:rPr>
          <w:i/>
          <w:iCs/>
          <w:sz w:val="16"/>
          <w:szCs w:val="16"/>
        </w:rPr>
        <w:t xml:space="preserve">er </w:t>
      </w:r>
      <w:r w:rsidRPr="000277CC">
        <w:rPr>
          <w:i/>
          <w:iCs/>
          <w:sz w:val="16"/>
          <w:szCs w:val="16"/>
        </w:rPr>
        <w:t xml:space="preserve">vrijwilligers betrokken? </w:t>
      </w:r>
      <w:r w:rsidR="00AD6BA9">
        <w:rPr>
          <w:i/>
          <w:iCs/>
          <w:sz w:val="16"/>
          <w:szCs w:val="16"/>
        </w:rPr>
        <w:t>W</w:t>
      </w:r>
      <w:r w:rsidR="00AD6BA9" w:rsidRPr="00592660">
        <w:rPr>
          <w:i/>
          <w:iCs/>
          <w:sz w:val="16"/>
          <w:szCs w:val="16"/>
        </w:rPr>
        <w:t xml:space="preserve">anneer </w:t>
      </w:r>
      <w:r w:rsidR="000D66F5">
        <w:rPr>
          <w:i/>
          <w:iCs/>
          <w:sz w:val="16"/>
          <w:szCs w:val="16"/>
        </w:rPr>
        <w:t xml:space="preserve">is </w:t>
      </w:r>
      <w:r w:rsidR="00AD6BA9" w:rsidRPr="00592660">
        <w:rPr>
          <w:i/>
          <w:iCs/>
          <w:sz w:val="16"/>
          <w:szCs w:val="16"/>
        </w:rPr>
        <w:t>de tuin wel/niet open voor publiek</w:t>
      </w:r>
      <w:r w:rsidR="00AD6BA9">
        <w:rPr>
          <w:i/>
          <w:iCs/>
          <w:sz w:val="16"/>
          <w:szCs w:val="16"/>
        </w:rPr>
        <w:t xml:space="preserve">. </w:t>
      </w:r>
      <w:r w:rsidRPr="000277CC">
        <w:rPr>
          <w:i/>
          <w:iCs/>
          <w:sz w:val="16"/>
          <w:szCs w:val="16"/>
        </w:rPr>
        <w:t>Laat zien hoe de tuin mensen samenbrengt.</w:t>
      </w:r>
      <w:r w:rsidR="00592660">
        <w:rPr>
          <w:i/>
          <w:iCs/>
          <w:sz w:val="16"/>
          <w:szCs w:val="16"/>
        </w:rPr>
        <w:t xml:space="preserve"> </w:t>
      </w:r>
    </w:p>
    <w:p w14:paraId="738B0E4C" w14:textId="77777777" w:rsidR="00D73FD6" w:rsidRPr="00D73FD6" w:rsidRDefault="00D73FD6" w:rsidP="00D73FD6">
      <w:pPr>
        <w:spacing w:line="0" w:lineRule="atLeast"/>
        <w:rPr>
          <w:sz w:val="20"/>
          <w:szCs w:val="20"/>
        </w:rPr>
      </w:pPr>
    </w:p>
    <w:p w14:paraId="5CC37C0A" w14:textId="1A94C4B4" w:rsidR="000277CC" w:rsidRDefault="000277CC" w:rsidP="00D73FD6">
      <w:pPr>
        <w:spacing w:line="0" w:lineRule="atLeast"/>
        <w:rPr>
          <w:highlight w:val="yellow"/>
        </w:rPr>
      </w:pPr>
      <w:r w:rsidRPr="000277CC">
        <w:rPr>
          <w:highlight w:val="yellow"/>
        </w:rPr>
        <w:t>VUL HIER JOUW ANTWOORD IN</w:t>
      </w:r>
    </w:p>
    <w:p w14:paraId="4D0AA01F" w14:textId="77777777" w:rsidR="00D73FD6" w:rsidRDefault="00D73FD6" w:rsidP="00D73FD6">
      <w:pPr>
        <w:spacing w:line="0" w:lineRule="atLeast"/>
        <w:rPr>
          <w:highlight w:val="yellow"/>
        </w:rPr>
      </w:pPr>
    </w:p>
    <w:p w14:paraId="40315481" w14:textId="7A8F355F" w:rsidR="00935DD1" w:rsidRDefault="00935DD1" w:rsidP="000A7CCA"/>
    <w:p w14:paraId="6F86CC2C" w14:textId="77777777" w:rsidR="00592660" w:rsidRPr="004605A9" w:rsidRDefault="00592660" w:rsidP="00592660">
      <w:pPr>
        <w:spacing w:line="0" w:lineRule="atLeast"/>
        <w:jc w:val="both"/>
      </w:pPr>
      <w:r w:rsidRPr="004605A9">
        <w:rPr>
          <w:noProof/>
          <w:color w:val="2F2F2F"/>
          <w:lang w:bidi="nl-NL"/>
        </w:rPr>
        <mc:AlternateContent>
          <mc:Choice Requires="wps">
            <w:drawing>
              <wp:inline distT="0" distB="0" distL="0" distR="0" wp14:anchorId="499C5627" wp14:editId="0DA1E931">
                <wp:extent cx="5943258" cy="269631"/>
                <wp:effectExtent l="0" t="0" r="635" b="0"/>
                <wp:docPr id="10" name="Rechthoek 10"/>
                <wp:cNvGraphicFramePr/>
                <a:graphic xmlns:a="http://schemas.openxmlformats.org/drawingml/2006/main">
                  <a:graphicData uri="http://schemas.microsoft.com/office/word/2010/wordprocessingShape">
                    <wps:wsp>
                      <wps:cNvSpPr/>
                      <wps:spPr>
                        <a:xfrm>
                          <a:off x="0" y="0"/>
                          <a:ext cx="5943258" cy="269631"/>
                        </a:xfrm>
                        <a:prstGeom prst="rect">
                          <a:avLst/>
                        </a:prstGeom>
                        <a:solidFill>
                          <a:srgbClr val="265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A4C0D6" w14:textId="7DBCDB16" w:rsidR="00592660" w:rsidRPr="000277CC" w:rsidRDefault="00592660" w:rsidP="00592660">
                            <w:pPr>
                              <w:rPr>
                                <w:b/>
                                <w:sz w:val="22"/>
                              </w:rPr>
                            </w:pPr>
                            <w:r>
                              <w:rPr>
                                <w:b/>
                                <w:sz w:val="22"/>
                                <w:lang w:bidi="nl-NL"/>
                              </w:rPr>
                              <w:t>5</w:t>
                            </w:r>
                            <w:r w:rsidRPr="000277CC">
                              <w:rPr>
                                <w:b/>
                                <w:sz w:val="22"/>
                                <w:lang w:bidi="nl-NL"/>
                              </w:rPr>
                              <w:t>.</w:t>
                            </w:r>
                            <w:r w:rsidRPr="000277CC">
                              <w:rPr>
                                <w:b/>
                                <w:sz w:val="22"/>
                                <w:lang w:bidi="nl-NL"/>
                              </w:rPr>
                              <w:tab/>
                            </w:r>
                            <w:r w:rsidRPr="000277CC">
                              <w:rPr>
                                <w:b/>
                                <w:bCs/>
                                <w:sz w:val="24"/>
                                <w:szCs w:val="24"/>
                              </w:rPr>
                              <w:t>WAT ZOU JIJ DOEN MET HET PRIJZENGELD VAN €10.000?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9C5627" id="Rechthoek 10" o:spid="_x0000_s1030" style="width:467.9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" fillcolor="#26534a" stroked="f" strokeweight="1pt">
                <v:textbox>
                  <w:txbxContent>
                    <w:p w14:paraId="74A4C0D6" w14:textId="7DBCDB16" w:rsidR="00592660" w:rsidRPr="000277CC" w:rsidRDefault="00592660" w:rsidP="00592660">
                      <w:pPr>
                        <w:rPr>
                          <w:b/>
                          <w:sz w:val="22"/>
                        </w:rPr>
                      </w:pPr>
                      <w:r>
                        <w:rPr>
                          <w:b/>
                          <w:sz w:val="22"/>
                          <w:lang w:bidi="nl-NL"/>
                        </w:rPr>
                        <w:t>5</w:t>
                      </w:r>
                      <w:r w:rsidRPr="000277CC">
                        <w:rPr>
                          <w:b/>
                          <w:sz w:val="22"/>
                          <w:lang w:bidi="nl-NL"/>
                        </w:rPr>
                        <w:t>.</w:t>
                      </w:r>
                      <w:r w:rsidRPr="000277CC">
                        <w:rPr>
                          <w:b/>
                          <w:sz w:val="22"/>
                          <w:lang w:bidi="nl-NL"/>
                        </w:rPr>
                        <w:tab/>
                      </w:r>
                      <w:r w:rsidRPr="000277CC">
                        <w:rPr>
                          <w:b/>
                          <w:bCs/>
                          <w:sz w:val="24"/>
                          <w:szCs w:val="24"/>
                        </w:rPr>
                        <w:t>WAT ZOU JIJ DOEN MET HET PRIJZENGELD VAN €10.000?</w:t>
                      </w:r>
                    </w:p>
                  </w:txbxContent>
                </v:textbox>
                <w10:anchorlock/>
              </v:rect>
            </w:pict>
          </mc:Fallback>
        </mc:AlternateContent>
      </w:r>
    </w:p>
    <w:p w14:paraId="2153ACB2" w14:textId="3ED3E696" w:rsidR="00592660" w:rsidRPr="000277CC" w:rsidRDefault="00592660" w:rsidP="00592660">
      <w:pPr>
        <w:spacing w:line="0" w:lineRule="atLeast"/>
        <w:rPr>
          <w:sz w:val="16"/>
          <w:szCs w:val="16"/>
        </w:rPr>
      </w:pPr>
      <w:r w:rsidRPr="000277CC">
        <w:rPr>
          <w:b/>
          <w:bCs/>
          <w:sz w:val="16"/>
          <w:szCs w:val="16"/>
        </w:rPr>
        <w:t>(Maximaal 200 woorden)</w:t>
      </w:r>
      <w:r>
        <w:rPr>
          <w:sz w:val="16"/>
          <w:szCs w:val="16"/>
        </w:rPr>
        <w:t xml:space="preserve"> </w:t>
      </w:r>
      <w:r w:rsidRPr="000277CC">
        <w:rPr>
          <w:i/>
          <w:iCs/>
          <w:sz w:val="16"/>
          <w:szCs w:val="16"/>
        </w:rPr>
        <w:t xml:space="preserve">Vertel hoe je het prijzengeld zou inzetten. Denk bijvoorbeeld aan een tentoonstelling, een publicatie, renovatie of andere projecten die bijdragen aan behoud, ontwikkeling of het welzijn van </w:t>
      </w:r>
      <w:r w:rsidR="000D2BC7">
        <w:rPr>
          <w:i/>
          <w:iCs/>
          <w:sz w:val="16"/>
          <w:szCs w:val="16"/>
        </w:rPr>
        <w:t>jouw</w:t>
      </w:r>
      <w:r w:rsidRPr="000277CC">
        <w:rPr>
          <w:i/>
          <w:iCs/>
          <w:sz w:val="16"/>
          <w:szCs w:val="16"/>
        </w:rPr>
        <w:t xml:space="preserve"> </w:t>
      </w:r>
      <w:r w:rsidR="000D2BC7">
        <w:rPr>
          <w:i/>
          <w:iCs/>
          <w:sz w:val="16"/>
          <w:szCs w:val="16"/>
        </w:rPr>
        <w:t>erfgoedlocatie.</w:t>
      </w:r>
    </w:p>
    <w:p w14:paraId="2214F41E" w14:textId="77777777" w:rsidR="00592660" w:rsidRDefault="00592660" w:rsidP="00592660">
      <w:pPr>
        <w:spacing w:line="0" w:lineRule="atLeast"/>
        <w:rPr>
          <w:highlight w:val="yellow"/>
        </w:rPr>
      </w:pPr>
    </w:p>
    <w:p w14:paraId="18E5F95E" w14:textId="77777777" w:rsidR="00592660" w:rsidRDefault="00592660" w:rsidP="00592660">
      <w:pPr>
        <w:spacing w:line="0" w:lineRule="atLeast"/>
      </w:pPr>
      <w:r w:rsidRPr="000277CC">
        <w:rPr>
          <w:highlight w:val="yellow"/>
        </w:rPr>
        <w:t>VUL HIER JOUW ANTWOORD IN</w:t>
      </w:r>
    </w:p>
    <w:p w14:paraId="4D0930DF" w14:textId="77777777" w:rsidR="00592660" w:rsidRDefault="00592660" w:rsidP="000A7CCA"/>
    <w:p w14:paraId="7E5A0751" w14:textId="77777777" w:rsidR="00961B4A" w:rsidRDefault="00961B4A" w:rsidP="000A7CCA"/>
    <w:p w14:paraId="73318367" w14:textId="50FF2E37" w:rsidR="006D4EE7" w:rsidRPr="00A14543" w:rsidRDefault="006D4EE7" w:rsidP="000A7CCA">
      <w:pPr>
        <w:rPr>
          <w:lang w:bidi="nl-NL"/>
        </w:rPr>
      </w:pPr>
    </w:p>
    <w:sectPr w:rsidR="006D4EE7" w:rsidRPr="00A14543" w:rsidSect="00BF5B42">
      <w:pgSz w:w="11906" w:h="16838" w:code="9"/>
      <w:pgMar w:top="1440" w:right="1267" w:bottom="1008" w:left="1267"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4B1C2" w14:textId="77777777" w:rsidR="00935AA8" w:rsidRDefault="00935AA8" w:rsidP="008F1194">
      <w:pPr>
        <w:spacing w:line="240" w:lineRule="auto"/>
      </w:pPr>
      <w:r>
        <w:separator/>
      </w:r>
    </w:p>
  </w:endnote>
  <w:endnote w:type="continuationSeparator" w:id="0">
    <w:p w14:paraId="728B3C42" w14:textId="77777777" w:rsidR="00935AA8" w:rsidRDefault="00935AA8" w:rsidP="008F11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D784B" w14:textId="77777777" w:rsidR="00935AA8" w:rsidRDefault="00935AA8" w:rsidP="008F1194">
      <w:pPr>
        <w:spacing w:line="240" w:lineRule="auto"/>
      </w:pPr>
      <w:r>
        <w:separator/>
      </w:r>
    </w:p>
  </w:footnote>
  <w:footnote w:type="continuationSeparator" w:id="0">
    <w:p w14:paraId="760E9CE4" w14:textId="77777777" w:rsidR="00935AA8" w:rsidRDefault="00935AA8" w:rsidP="008F11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4E36"/>
    <w:multiLevelType w:val="hybridMultilevel"/>
    <w:tmpl w:val="24AEABDA"/>
    <w:lvl w:ilvl="0" w:tplc="59406D36">
      <w:start w:val="1"/>
      <w:numFmt w:val="decimal"/>
      <w:lvlText w:val="%1."/>
      <w:lvlJc w:val="left"/>
      <w:pPr>
        <w:ind w:left="720" w:hanging="360"/>
      </w:pPr>
      <w:rPr>
        <w:rFonts w:hint="default"/>
        <w:b/>
        <w:bCs/>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B23B8B"/>
    <w:multiLevelType w:val="hybridMultilevel"/>
    <w:tmpl w:val="E130A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456F0B"/>
    <w:multiLevelType w:val="hybridMultilevel"/>
    <w:tmpl w:val="8640E514"/>
    <w:lvl w:ilvl="0" w:tplc="88EC3A6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BE5D17"/>
    <w:multiLevelType w:val="hybridMultilevel"/>
    <w:tmpl w:val="0F4A044E"/>
    <w:lvl w:ilvl="0" w:tplc="04090001">
      <w:start w:val="1"/>
      <w:numFmt w:val="bullet"/>
      <w:lvlText w:val=""/>
      <w:lvlJc w:val="left"/>
      <w:pPr>
        <w:ind w:left="360" w:hanging="360"/>
      </w:pPr>
      <w:rPr>
        <w:rFonts w:ascii="Symbol" w:hAnsi="Symbol" w:hint="default"/>
      </w:rPr>
    </w:lvl>
    <w:lvl w:ilvl="1" w:tplc="6C02EFCE">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EA1B3D"/>
    <w:multiLevelType w:val="hybridMultilevel"/>
    <w:tmpl w:val="3B2A0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DC222B"/>
    <w:multiLevelType w:val="hybridMultilevel"/>
    <w:tmpl w:val="1CCE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385DE7"/>
    <w:multiLevelType w:val="hybridMultilevel"/>
    <w:tmpl w:val="68CA9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1A3D3B"/>
    <w:multiLevelType w:val="hybridMultilevel"/>
    <w:tmpl w:val="80D4B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760BC7"/>
    <w:multiLevelType w:val="hybridMultilevel"/>
    <w:tmpl w:val="FBE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561039"/>
    <w:multiLevelType w:val="hybridMultilevel"/>
    <w:tmpl w:val="0718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17129"/>
    <w:multiLevelType w:val="hybridMultilevel"/>
    <w:tmpl w:val="1E9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F4D2C"/>
    <w:multiLevelType w:val="hybridMultilevel"/>
    <w:tmpl w:val="0D32A1E0"/>
    <w:lvl w:ilvl="0" w:tplc="88EC3A6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528496">
    <w:abstractNumId w:val="9"/>
  </w:num>
  <w:num w:numId="2" w16cid:durableId="608198912">
    <w:abstractNumId w:val="11"/>
  </w:num>
  <w:num w:numId="3" w16cid:durableId="1239897416">
    <w:abstractNumId w:val="2"/>
  </w:num>
  <w:num w:numId="4" w16cid:durableId="75712187">
    <w:abstractNumId w:val="4"/>
  </w:num>
  <w:num w:numId="5" w16cid:durableId="961573859">
    <w:abstractNumId w:val="3"/>
  </w:num>
  <w:num w:numId="6" w16cid:durableId="7799595">
    <w:abstractNumId w:val="1"/>
  </w:num>
  <w:num w:numId="7" w16cid:durableId="1888486233">
    <w:abstractNumId w:val="10"/>
  </w:num>
  <w:num w:numId="8" w16cid:durableId="1039209629">
    <w:abstractNumId w:val="6"/>
  </w:num>
  <w:num w:numId="9" w16cid:durableId="1991983805">
    <w:abstractNumId w:val="8"/>
  </w:num>
  <w:num w:numId="10" w16cid:durableId="68309939">
    <w:abstractNumId w:val="7"/>
  </w:num>
  <w:num w:numId="11" w16cid:durableId="816654462">
    <w:abstractNumId w:val="5"/>
  </w:num>
  <w:num w:numId="12" w16cid:durableId="150937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removePersonalInformation/>
  <w:removeDateAndTime/>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7CC"/>
    <w:rsid w:val="000048CB"/>
    <w:rsid w:val="00021B84"/>
    <w:rsid w:val="000277CC"/>
    <w:rsid w:val="000A7CCA"/>
    <w:rsid w:val="000D2BC7"/>
    <w:rsid w:val="000D66F5"/>
    <w:rsid w:val="000F3AE3"/>
    <w:rsid w:val="000F6C90"/>
    <w:rsid w:val="0014729A"/>
    <w:rsid w:val="00174F40"/>
    <w:rsid w:val="00184C86"/>
    <w:rsid w:val="00191D63"/>
    <w:rsid w:val="001A2376"/>
    <w:rsid w:val="001A3F3A"/>
    <w:rsid w:val="001D5B2D"/>
    <w:rsid w:val="001D7E33"/>
    <w:rsid w:val="00215607"/>
    <w:rsid w:val="00233577"/>
    <w:rsid w:val="00241A86"/>
    <w:rsid w:val="00266009"/>
    <w:rsid w:val="00277281"/>
    <w:rsid w:val="00311990"/>
    <w:rsid w:val="003D76C0"/>
    <w:rsid w:val="00404562"/>
    <w:rsid w:val="00435F2E"/>
    <w:rsid w:val="00450BBB"/>
    <w:rsid w:val="004605A9"/>
    <w:rsid w:val="004A2BCE"/>
    <w:rsid w:val="004C32B5"/>
    <w:rsid w:val="00513443"/>
    <w:rsid w:val="005426A5"/>
    <w:rsid w:val="00592660"/>
    <w:rsid w:val="005B46F3"/>
    <w:rsid w:val="005C6AF6"/>
    <w:rsid w:val="00605A7E"/>
    <w:rsid w:val="00631541"/>
    <w:rsid w:val="00641C11"/>
    <w:rsid w:val="00642CCB"/>
    <w:rsid w:val="006972D0"/>
    <w:rsid w:val="006B2F2B"/>
    <w:rsid w:val="006B4CE8"/>
    <w:rsid w:val="006D372A"/>
    <w:rsid w:val="006D4EE7"/>
    <w:rsid w:val="00700855"/>
    <w:rsid w:val="007A4B7E"/>
    <w:rsid w:val="00852BBD"/>
    <w:rsid w:val="008F1194"/>
    <w:rsid w:val="009210EA"/>
    <w:rsid w:val="009358CF"/>
    <w:rsid w:val="00935AA8"/>
    <w:rsid w:val="00935DD1"/>
    <w:rsid w:val="00961B4A"/>
    <w:rsid w:val="00974A50"/>
    <w:rsid w:val="00A14543"/>
    <w:rsid w:val="00A37F53"/>
    <w:rsid w:val="00A43F3A"/>
    <w:rsid w:val="00A521E9"/>
    <w:rsid w:val="00A95895"/>
    <w:rsid w:val="00AB47FC"/>
    <w:rsid w:val="00AC11E8"/>
    <w:rsid w:val="00AD6BA9"/>
    <w:rsid w:val="00B04624"/>
    <w:rsid w:val="00BF5B42"/>
    <w:rsid w:val="00CE03B5"/>
    <w:rsid w:val="00D01C88"/>
    <w:rsid w:val="00D30F4A"/>
    <w:rsid w:val="00D5153F"/>
    <w:rsid w:val="00D71C9E"/>
    <w:rsid w:val="00D73FD6"/>
    <w:rsid w:val="00DC1E3D"/>
    <w:rsid w:val="00DC5BA2"/>
    <w:rsid w:val="00E25BC6"/>
    <w:rsid w:val="00E3193D"/>
    <w:rsid w:val="00E35FFD"/>
    <w:rsid w:val="00E82221"/>
    <w:rsid w:val="00F7310A"/>
    <w:rsid w:val="00F823AD"/>
    <w:rsid w:val="00FA3D5D"/>
    <w:rsid w:val="00FB1147"/>
    <w:rsid w:val="00FB13F4"/>
    <w:rsid w:val="00FD2E6F"/>
    <w:rsid w:val="00FF1DDE"/>
    <w:rsid w:val="00FF1F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EDF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372A"/>
    <w:pPr>
      <w:spacing w:after="0" w:line="216" w:lineRule="auto"/>
    </w:pPr>
    <w:rPr>
      <w:sz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F1194"/>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8F1194"/>
  </w:style>
  <w:style w:type="paragraph" w:styleId="Voettekst">
    <w:name w:val="footer"/>
    <w:basedOn w:val="Standaard"/>
    <w:link w:val="VoettekstChar"/>
    <w:uiPriority w:val="99"/>
    <w:unhideWhenUsed/>
    <w:rsid w:val="008F1194"/>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8F1194"/>
  </w:style>
  <w:style w:type="paragraph" w:styleId="Geenafstand">
    <w:name w:val="No Spacing"/>
    <w:link w:val="GeenafstandChar"/>
    <w:uiPriority w:val="1"/>
    <w:qFormat/>
    <w:rsid w:val="008F1194"/>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8F1194"/>
    <w:rPr>
      <w:rFonts w:eastAsiaTheme="minorEastAsia"/>
    </w:rPr>
  </w:style>
  <w:style w:type="paragraph" w:styleId="Lijstalinea">
    <w:name w:val="List Paragraph"/>
    <w:basedOn w:val="Standaard"/>
    <w:uiPriority w:val="34"/>
    <w:qFormat/>
    <w:rsid w:val="00191D63"/>
    <w:pPr>
      <w:ind w:left="720"/>
      <w:contextualSpacing/>
    </w:pPr>
  </w:style>
  <w:style w:type="table" w:styleId="Tabelraster">
    <w:name w:val="Table Grid"/>
    <w:basedOn w:val="Standaardtabel"/>
    <w:uiPriority w:val="39"/>
    <w:rsid w:val="0063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3">
    <w:name w:val="Plain Table 3"/>
    <w:basedOn w:val="Standaardtabel"/>
    <w:uiPriority w:val="43"/>
    <w:rsid w:val="0063154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vantijdelijkeaanduiding">
    <w:name w:val="Placeholder Text"/>
    <w:basedOn w:val="Standaardalinea-lettertype"/>
    <w:uiPriority w:val="99"/>
    <w:semiHidden/>
    <w:rsid w:val="00CE03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AppData\Roaming\Microsoft\Templates\Controlelijst%20voor%20het%20opzetten%20van%20een%20bedrij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cf127546-b608-46cc-97ad-2dbfe881cefe" xsi:nil="true"/>
    <_activity xmlns="cf127546-b608-46cc-97ad-2dbfe881cef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CF7946AA60304BBD732C6D4A95B6F4" ma:contentTypeVersion="17" ma:contentTypeDescription="Een nieuw document maken." ma:contentTypeScope="" ma:versionID="b175948fd21091e86d23661f7d751c5e">
  <xsd:schema xmlns:xsd="http://www.w3.org/2001/XMLSchema" xmlns:xs="http://www.w3.org/2001/XMLSchema" xmlns:p="http://schemas.microsoft.com/office/2006/metadata/properties" xmlns:ns3="cf127546-b608-46cc-97ad-2dbfe881cefe" xmlns:ns4="29f7a864-145e-4719-8ce5-060ce68e9069" targetNamespace="http://schemas.microsoft.com/office/2006/metadata/properties" ma:root="true" ma:fieldsID="13fd7dc35588755e99b5c0c209b83114" ns3:_="" ns4:_="">
    <xsd:import namespace="cf127546-b608-46cc-97ad-2dbfe881cefe"/>
    <xsd:import namespace="29f7a864-145e-4719-8ce5-060ce68e90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LengthInSeconds"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27546-b608-46cc-97ad-2dbfe881c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f7a864-145e-4719-8ce5-060ce68e906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BD283-4A3E-4EF1-9634-948FB7B12A98}">
  <ds:schemaRefs>
    <ds:schemaRef ds:uri="http://schemas.microsoft.com/office/2006/metadata/properties"/>
    <ds:schemaRef ds:uri="http://schemas.microsoft.com/office/infopath/2007/PartnerControls"/>
    <ds:schemaRef ds:uri="cf127546-b608-46cc-97ad-2dbfe881cefe"/>
  </ds:schemaRefs>
</ds:datastoreItem>
</file>

<file path=customXml/itemProps2.xml><?xml version="1.0" encoding="utf-8"?>
<ds:datastoreItem xmlns:ds="http://schemas.openxmlformats.org/officeDocument/2006/customXml" ds:itemID="{307EA530-4F04-41AB-8142-FF9277D73F52}">
  <ds:schemaRefs>
    <ds:schemaRef ds:uri="http://schemas.openxmlformats.org/officeDocument/2006/bibliography"/>
  </ds:schemaRefs>
</ds:datastoreItem>
</file>

<file path=customXml/itemProps3.xml><?xml version="1.0" encoding="utf-8"?>
<ds:datastoreItem xmlns:ds="http://schemas.openxmlformats.org/officeDocument/2006/customXml" ds:itemID="{D96D3A50-900F-41D0-A426-D9DEBA5FB8D6}">
  <ds:schemaRefs>
    <ds:schemaRef ds:uri="http://schemas.microsoft.com/sharepoint/v3/contenttype/forms"/>
  </ds:schemaRefs>
</ds:datastoreItem>
</file>

<file path=customXml/itemProps4.xml><?xml version="1.0" encoding="utf-8"?>
<ds:datastoreItem xmlns:ds="http://schemas.openxmlformats.org/officeDocument/2006/customXml" ds:itemID="{727322D8-961C-4FE0-B79E-F3C017CCA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27546-b608-46cc-97ad-2dbfe881cefe"/>
    <ds:schemaRef ds:uri="29f7a864-145e-4719-8ce5-060ce68e9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Controlelijst voor het opzetten van een bedrijf</Template>
  <TotalTime>0</TotalTime>
  <Pages>1</Pages>
  <Words>339</Words>
  <Characters>1870</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2025-01-06T14:51:00Z</dcterms:created>
  <dcterms:modified xsi:type="dcterms:W3CDTF">2025-01-07T09:08:00Z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0x010100A1CF7946AA60304BBD732C6D4A95B6F4</vt:lpwstr>
  </property>
</Properties>
</file>