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3324B" w14:textId="5399522E" w:rsidR="006972D0" w:rsidRDefault="000277CC" w:rsidP="00722626">
      <w:pPr>
        <w:rPr>
          <w:rFonts w:ascii="Aptos" w:hAnsi="Aptos"/>
          <w:b/>
          <w:sz w:val="20"/>
          <w:szCs w:val="20"/>
          <w:lang w:bidi="nl-NL"/>
        </w:rPr>
      </w:pPr>
      <w:r w:rsidRPr="00E72667">
        <w:rPr>
          <w:rFonts w:ascii="Aptos" w:hAnsi="Aptos"/>
          <w:b/>
          <w:sz w:val="26"/>
          <w:szCs w:val="26"/>
          <w:lang w:bidi="nl-NL"/>
        </w:rPr>
        <w:t>VRIENDENLOTERIJ KASTEELPRIJS 202</w:t>
      </w:r>
      <w:r w:rsidR="00F06FD2" w:rsidRPr="00E72667">
        <w:rPr>
          <w:rFonts w:ascii="Aptos" w:hAnsi="Aptos"/>
          <w:b/>
          <w:sz w:val="26"/>
          <w:szCs w:val="26"/>
          <w:lang w:bidi="nl-NL"/>
        </w:rPr>
        <w:t>6</w:t>
      </w:r>
      <w:r w:rsidR="00722626">
        <w:rPr>
          <w:rFonts w:ascii="Aptos" w:hAnsi="Aptos"/>
          <w:b/>
          <w:sz w:val="26"/>
          <w:szCs w:val="26"/>
          <w:lang w:bidi="nl-NL"/>
        </w:rPr>
        <w:t xml:space="preserve"> - AANMELDFORMULIER</w:t>
      </w:r>
      <w:r w:rsidR="00D73FD6" w:rsidRPr="00E72667">
        <w:rPr>
          <w:rFonts w:ascii="Aptos" w:hAnsi="Aptos"/>
          <w:b/>
          <w:sz w:val="20"/>
          <w:szCs w:val="20"/>
          <w:lang w:bidi="nl-NL"/>
        </w:rPr>
        <w:br/>
      </w:r>
      <w:r w:rsidR="00D73FD6" w:rsidRPr="00722626">
        <w:rPr>
          <w:rFonts w:ascii="Aptos" w:hAnsi="Aptos"/>
          <w:bCs/>
          <w:sz w:val="20"/>
          <w:szCs w:val="20"/>
          <w:lang w:bidi="nl-NL"/>
        </w:rPr>
        <w:t xml:space="preserve">Dit formulier dient volledig ingevuld te worden. De jury zal alle inzendingen van de deelnemende erfgoedlocaties zorgvuldig naast elkaar leggen en beoordelen. Zorg dat jouw antwoorden compleet en overtuigend zijn om jouw </w:t>
      </w:r>
      <w:r w:rsidR="00F06FD2" w:rsidRPr="00722626">
        <w:rPr>
          <w:rFonts w:ascii="Aptos" w:hAnsi="Aptos"/>
          <w:bCs/>
          <w:sz w:val="20"/>
          <w:szCs w:val="20"/>
          <w:lang w:bidi="nl-NL"/>
        </w:rPr>
        <w:t>verhaal</w:t>
      </w:r>
      <w:r w:rsidR="00D73FD6" w:rsidRPr="00722626">
        <w:rPr>
          <w:rFonts w:ascii="Aptos" w:hAnsi="Aptos"/>
          <w:bCs/>
          <w:sz w:val="20"/>
          <w:szCs w:val="20"/>
          <w:lang w:bidi="nl-NL"/>
        </w:rPr>
        <w:t xml:space="preserve"> optimaal te presenteren!</w:t>
      </w:r>
      <w:r w:rsidR="00E72667">
        <w:rPr>
          <w:rFonts w:ascii="Aptos" w:hAnsi="Aptos"/>
          <w:b/>
          <w:sz w:val="20"/>
          <w:szCs w:val="20"/>
          <w:lang w:bidi="nl-NL"/>
        </w:rPr>
        <w:t xml:space="preserve"> </w:t>
      </w:r>
      <w:r w:rsidR="00722626" w:rsidRPr="00722626">
        <w:rPr>
          <w:rFonts w:ascii="Aptos" w:hAnsi="Aptos"/>
          <w:b/>
          <w:sz w:val="20"/>
          <w:szCs w:val="20"/>
          <w:lang w:bidi="nl-NL"/>
        </w:rPr>
        <w:t xml:space="preserve">Belangrijk: Lever je inzending </w:t>
      </w:r>
      <w:r w:rsidR="00722626">
        <w:rPr>
          <w:rFonts w:ascii="Aptos" w:hAnsi="Aptos"/>
          <w:b/>
          <w:sz w:val="20"/>
          <w:szCs w:val="20"/>
          <w:lang w:bidi="nl-NL"/>
        </w:rPr>
        <w:t>in</w:t>
      </w:r>
      <w:r w:rsidR="00722626" w:rsidRPr="00722626">
        <w:rPr>
          <w:rFonts w:ascii="Aptos" w:hAnsi="Aptos"/>
          <w:b/>
          <w:sz w:val="20"/>
          <w:szCs w:val="20"/>
          <w:lang w:bidi="nl-NL"/>
        </w:rPr>
        <w:t xml:space="preserve"> als een </w:t>
      </w:r>
      <w:r w:rsidR="001E6A92" w:rsidRPr="00722626">
        <w:rPr>
          <w:rFonts w:ascii="Aptos" w:hAnsi="Aptos"/>
          <w:b/>
          <w:sz w:val="20"/>
          <w:szCs w:val="20"/>
          <w:lang w:bidi="nl-NL"/>
        </w:rPr>
        <w:t>Pdf-bestand</w:t>
      </w:r>
      <w:r w:rsidR="00722626" w:rsidRPr="00722626">
        <w:rPr>
          <w:rFonts w:ascii="Aptos" w:hAnsi="Aptos"/>
          <w:b/>
          <w:sz w:val="20"/>
          <w:szCs w:val="20"/>
          <w:lang w:bidi="nl-NL"/>
        </w:rPr>
        <w:t xml:space="preserve"> en behoud de oorspronkelijke indeling van dit formulier.</w:t>
      </w:r>
    </w:p>
    <w:p w14:paraId="3BEC4639" w14:textId="77777777" w:rsidR="00722626" w:rsidRDefault="00722626" w:rsidP="00722626">
      <w:pPr>
        <w:rPr>
          <w:rFonts w:ascii="Aptos" w:hAnsi="Aptos"/>
          <w:b/>
          <w:sz w:val="20"/>
          <w:szCs w:val="20"/>
          <w:lang w:bidi="nl-NL"/>
        </w:rPr>
      </w:pPr>
    </w:p>
    <w:p w14:paraId="4FEBE869" w14:textId="77777777" w:rsidR="00387138" w:rsidRPr="00387138" w:rsidRDefault="00387138" w:rsidP="00387138">
      <w:pPr>
        <w:rPr>
          <w:rFonts w:ascii="Aptos" w:hAnsi="Aptos"/>
          <w:bCs/>
          <w:sz w:val="16"/>
          <w:szCs w:val="16"/>
          <w:lang w:bidi="nl-NL"/>
        </w:rPr>
      </w:pPr>
      <w:r w:rsidRPr="00387138">
        <w:rPr>
          <w:rFonts w:ascii="Aptos" w:hAnsi="Aptos"/>
          <w:bCs/>
          <w:sz w:val="16"/>
          <w:szCs w:val="16"/>
          <w:lang w:bidi="nl-NL"/>
        </w:rPr>
        <w:t>-----------------------------------------------------------------------------------------------------------------------------------------</w:t>
      </w:r>
      <w:r>
        <w:rPr>
          <w:rFonts w:ascii="Aptos" w:hAnsi="Aptos"/>
          <w:bCs/>
          <w:sz w:val="16"/>
          <w:szCs w:val="16"/>
          <w:lang w:bidi="nl-NL"/>
        </w:rPr>
        <w:t>----------------------------------</w:t>
      </w:r>
    </w:p>
    <w:p w14:paraId="03101D6D" w14:textId="77777777" w:rsidR="00722626" w:rsidRPr="00722626" w:rsidRDefault="00722626" w:rsidP="00722626">
      <w:pPr>
        <w:rPr>
          <w:rFonts w:ascii="Aptos" w:hAnsi="Aptos"/>
          <w:b/>
          <w:sz w:val="20"/>
          <w:szCs w:val="20"/>
          <w:lang w:bidi="nl-NL"/>
        </w:rPr>
      </w:pPr>
    </w:p>
    <w:p w14:paraId="5543776C" w14:textId="7140D1E3" w:rsidR="00387138" w:rsidRPr="008E092B" w:rsidRDefault="00E72667" w:rsidP="00387138">
      <w:pPr>
        <w:rPr>
          <w:rFonts w:ascii="Aptos" w:hAnsi="Aptos"/>
          <w:sz w:val="20"/>
          <w:szCs w:val="20"/>
        </w:rPr>
      </w:pPr>
      <w:r w:rsidRPr="00722626">
        <w:rPr>
          <w:rFonts w:ascii="Aptos" w:hAnsi="Aptos"/>
          <w:b/>
          <w:sz w:val="20"/>
          <w:szCs w:val="20"/>
          <w:lang w:bidi="nl-NL"/>
        </w:rPr>
        <w:t>DEEL 1 – CONTACTGEGEVENS</w:t>
      </w:r>
      <w:r>
        <w:rPr>
          <w:rFonts w:ascii="Aptos" w:hAnsi="Aptos"/>
          <w:bCs/>
          <w:sz w:val="20"/>
          <w:szCs w:val="20"/>
          <w:lang w:bidi="nl-NL"/>
        </w:rPr>
        <w:br/>
      </w:r>
      <w:r w:rsidR="00D73FD6" w:rsidRPr="00E72667">
        <w:rPr>
          <w:rFonts w:ascii="Aptos" w:hAnsi="Aptos"/>
          <w:bCs/>
          <w:sz w:val="20"/>
          <w:szCs w:val="20"/>
          <w:lang w:bidi="nl-NL"/>
        </w:rPr>
        <w:t>Naam erfgoedlocatie</w:t>
      </w:r>
      <w:r w:rsidR="00F06FD2" w:rsidRPr="00E72667">
        <w:rPr>
          <w:rFonts w:ascii="Aptos" w:hAnsi="Aptos"/>
          <w:bCs/>
          <w:sz w:val="20"/>
          <w:szCs w:val="20"/>
          <w:lang w:bidi="nl-NL"/>
        </w:rPr>
        <w:t>*</w:t>
      </w:r>
      <w:r w:rsidR="00D73FD6" w:rsidRPr="00E72667">
        <w:rPr>
          <w:rFonts w:ascii="Aptos" w:hAnsi="Aptos"/>
          <w:bCs/>
          <w:sz w:val="20"/>
          <w:szCs w:val="20"/>
          <w:lang w:bidi="nl-NL"/>
        </w:rPr>
        <w:t xml:space="preserve">: </w:t>
      </w:r>
      <w:r w:rsidR="00D73FD6" w:rsidRPr="00E72667">
        <w:rPr>
          <w:rFonts w:ascii="Aptos" w:hAnsi="Aptos"/>
          <w:sz w:val="20"/>
          <w:szCs w:val="20"/>
          <w:highlight w:val="yellow"/>
        </w:rPr>
        <w:t>VUL HIER DE NAAM VAN JOUW ERFGOEDLOCATIE IN</w:t>
      </w:r>
      <w:r w:rsidR="000D2BC7" w:rsidRPr="00E72667">
        <w:rPr>
          <w:rFonts w:ascii="Aptos" w:hAnsi="Aptos"/>
          <w:sz w:val="20"/>
          <w:szCs w:val="20"/>
        </w:rPr>
        <w:br/>
      </w:r>
      <w:r w:rsidR="00F06FD2" w:rsidRPr="00E72667">
        <w:rPr>
          <w:rFonts w:ascii="Aptos" w:hAnsi="Aptos"/>
          <w:bCs/>
          <w:sz w:val="20"/>
          <w:szCs w:val="20"/>
          <w:lang w:bidi="nl-NL"/>
        </w:rPr>
        <w:t>Naam contactpersoon</w:t>
      </w:r>
      <w:r w:rsidR="00A37F53" w:rsidRPr="00E72667">
        <w:rPr>
          <w:rFonts w:ascii="Aptos" w:hAnsi="Aptos"/>
          <w:bCs/>
          <w:sz w:val="20"/>
          <w:szCs w:val="20"/>
          <w:lang w:bidi="nl-NL"/>
        </w:rPr>
        <w:t>*</w:t>
      </w:r>
      <w:r w:rsidR="000D2BC7" w:rsidRPr="00E72667">
        <w:rPr>
          <w:rFonts w:ascii="Aptos" w:hAnsi="Aptos"/>
          <w:bCs/>
          <w:sz w:val="20"/>
          <w:szCs w:val="20"/>
          <w:lang w:bidi="nl-NL"/>
        </w:rPr>
        <w:t xml:space="preserve">: </w:t>
      </w:r>
      <w:r w:rsidR="000D2BC7" w:rsidRPr="00E72667">
        <w:rPr>
          <w:rFonts w:ascii="Aptos" w:hAnsi="Aptos"/>
          <w:sz w:val="20"/>
          <w:szCs w:val="20"/>
          <w:highlight w:val="yellow"/>
        </w:rPr>
        <w:t>VUL HIER</w:t>
      </w:r>
      <w:r w:rsidR="006D4EE7" w:rsidRPr="00E72667">
        <w:rPr>
          <w:rFonts w:ascii="Aptos" w:hAnsi="Aptos"/>
          <w:sz w:val="20"/>
          <w:szCs w:val="20"/>
          <w:highlight w:val="yellow"/>
        </w:rPr>
        <w:t xml:space="preserve"> </w:t>
      </w:r>
      <w:r w:rsidR="00F06FD2" w:rsidRPr="00E72667">
        <w:rPr>
          <w:rFonts w:ascii="Aptos" w:hAnsi="Aptos"/>
          <w:sz w:val="20"/>
          <w:szCs w:val="20"/>
          <w:highlight w:val="yellow"/>
        </w:rPr>
        <w:t>DE NAAM VAN HET CONTACTPERSOON</w:t>
      </w:r>
      <w:r w:rsidR="006D4EE7" w:rsidRPr="00E72667">
        <w:rPr>
          <w:rFonts w:ascii="Aptos" w:hAnsi="Aptos"/>
          <w:sz w:val="20"/>
          <w:szCs w:val="20"/>
          <w:highlight w:val="yellow"/>
        </w:rPr>
        <w:t xml:space="preserve"> IN</w:t>
      </w:r>
      <w:r w:rsidR="000D2BC7" w:rsidRPr="00E72667">
        <w:rPr>
          <w:rFonts w:ascii="Aptos" w:hAnsi="Aptos"/>
          <w:sz w:val="20"/>
          <w:szCs w:val="20"/>
          <w:highlight w:val="yellow"/>
        </w:rPr>
        <w:t xml:space="preserve"> </w:t>
      </w:r>
      <w:r w:rsidR="00D71674">
        <w:rPr>
          <w:rFonts w:ascii="Aptos" w:hAnsi="Aptos"/>
          <w:sz w:val="20"/>
          <w:szCs w:val="20"/>
        </w:rPr>
        <w:br/>
        <w:t>E-</w:t>
      </w:r>
      <w:r w:rsidR="001E6A92">
        <w:rPr>
          <w:rFonts w:ascii="Aptos" w:hAnsi="Aptos"/>
          <w:sz w:val="20"/>
          <w:szCs w:val="20"/>
        </w:rPr>
        <w:t>mailadres</w:t>
      </w:r>
      <w:r w:rsidR="00D71674">
        <w:rPr>
          <w:rFonts w:ascii="Aptos" w:hAnsi="Aptos"/>
          <w:sz w:val="20"/>
          <w:szCs w:val="20"/>
        </w:rPr>
        <w:t xml:space="preserve">: </w:t>
      </w:r>
      <w:r w:rsidR="00D71674" w:rsidRPr="00E72667">
        <w:rPr>
          <w:rFonts w:ascii="Aptos" w:hAnsi="Aptos"/>
          <w:sz w:val="20"/>
          <w:szCs w:val="20"/>
          <w:highlight w:val="yellow"/>
        </w:rPr>
        <w:t xml:space="preserve">VUL HIER </w:t>
      </w:r>
      <w:r w:rsidR="00D71674">
        <w:rPr>
          <w:rFonts w:ascii="Aptos" w:hAnsi="Aptos"/>
          <w:sz w:val="20"/>
          <w:szCs w:val="20"/>
          <w:highlight w:val="yellow"/>
        </w:rPr>
        <w:t xml:space="preserve">HET E-MAILADRES IN </w:t>
      </w:r>
      <w:r w:rsidR="00F06FD2" w:rsidRPr="00E72667">
        <w:rPr>
          <w:rFonts w:ascii="Aptos" w:hAnsi="Aptos"/>
          <w:sz w:val="20"/>
          <w:szCs w:val="20"/>
        </w:rPr>
        <w:br/>
      </w:r>
    </w:p>
    <w:p w14:paraId="18495516" w14:textId="77777777" w:rsidR="00387138" w:rsidRPr="00387138" w:rsidRDefault="00387138" w:rsidP="00387138">
      <w:pPr>
        <w:rPr>
          <w:rFonts w:ascii="Aptos" w:hAnsi="Aptos"/>
          <w:bCs/>
          <w:sz w:val="16"/>
          <w:szCs w:val="16"/>
          <w:lang w:bidi="nl-NL"/>
        </w:rPr>
      </w:pPr>
      <w:r w:rsidRPr="00387138">
        <w:rPr>
          <w:rFonts w:ascii="Aptos" w:hAnsi="Aptos"/>
          <w:bCs/>
          <w:sz w:val="16"/>
          <w:szCs w:val="16"/>
          <w:lang w:bidi="nl-NL"/>
        </w:rPr>
        <w:t>-----------------------------------------------------------------------------------------------------------------------------------------</w:t>
      </w:r>
      <w:r>
        <w:rPr>
          <w:rFonts w:ascii="Aptos" w:hAnsi="Aptos"/>
          <w:bCs/>
          <w:sz w:val="16"/>
          <w:szCs w:val="16"/>
          <w:lang w:bidi="nl-NL"/>
        </w:rPr>
        <w:t>----------------------------------</w:t>
      </w:r>
    </w:p>
    <w:p w14:paraId="28B64A8A" w14:textId="77777777" w:rsidR="00F06FD2" w:rsidRPr="00E72667" w:rsidRDefault="00F06FD2" w:rsidP="00D73FD6">
      <w:pPr>
        <w:rPr>
          <w:rFonts w:ascii="Aptos" w:hAnsi="Aptos"/>
          <w:bCs/>
          <w:sz w:val="20"/>
          <w:szCs w:val="20"/>
          <w:lang w:bidi="nl-NL"/>
        </w:rPr>
      </w:pPr>
    </w:p>
    <w:p w14:paraId="552B710B" w14:textId="2C6D3EA0" w:rsidR="00BF1CE1" w:rsidRPr="00BF1CE1" w:rsidRDefault="00F06FD2" w:rsidP="00BF1CE1">
      <w:pPr>
        <w:rPr>
          <w:rFonts w:ascii="Aptos" w:hAnsi="Aptos"/>
          <w:bCs/>
          <w:sz w:val="20"/>
          <w:szCs w:val="20"/>
          <w:lang w:bidi="nl-NL"/>
        </w:rPr>
      </w:pPr>
      <w:r w:rsidRPr="00722626">
        <w:rPr>
          <w:rFonts w:ascii="Aptos" w:hAnsi="Aptos"/>
          <w:b/>
          <w:sz w:val="20"/>
          <w:szCs w:val="20"/>
          <w:lang w:bidi="nl-NL"/>
        </w:rPr>
        <w:t xml:space="preserve">DEEL </w:t>
      </w:r>
      <w:r w:rsidR="00BF1CE1">
        <w:rPr>
          <w:rFonts w:ascii="Aptos" w:hAnsi="Aptos"/>
          <w:b/>
          <w:sz w:val="20"/>
          <w:szCs w:val="20"/>
          <w:lang w:bidi="nl-NL"/>
        </w:rPr>
        <w:t>2</w:t>
      </w:r>
      <w:r w:rsidRPr="00722626">
        <w:rPr>
          <w:rFonts w:ascii="Aptos" w:hAnsi="Aptos"/>
          <w:b/>
          <w:sz w:val="20"/>
          <w:szCs w:val="20"/>
          <w:lang w:bidi="nl-NL"/>
        </w:rPr>
        <w:t xml:space="preserve"> – </w:t>
      </w:r>
      <w:r w:rsidR="00722626">
        <w:rPr>
          <w:rFonts w:ascii="Aptos" w:hAnsi="Aptos"/>
          <w:b/>
          <w:sz w:val="20"/>
          <w:szCs w:val="20"/>
          <w:lang w:bidi="nl-NL"/>
        </w:rPr>
        <w:t>JOUW LIEFDESVERHAAL</w:t>
      </w:r>
      <w:r w:rsidRPr="00E72667">
        <w:rPr>
          <w:rFonts w:ascii="Aptos" w:hAnsi="Aptos"/>
          <w:bCs/>
          <w:sz w:val="20"/>
          <w:szCs w:val="20"/>
          <w:lang w:bidi="nl-NL"/>
        </w:rPr>
        <w:br/>
      </w:r>
      <w:r w:rsidR="00BF1CE1" w:rsidRPr="00BF1CE1">
        <w:rPr>
          <w:rFonts w:ascii="Aptos" w:hAnsi="Aptos"/>
          <w:bCs/>
          <w:sz w:val="20"/>
          <w:szCs w:val="20"/>
          <w:lang w:bidi="nl-NL"/>
        </w:rPr>
        <w:t xml:space="preserve">Deel 2 mag </w:t>
      </w:r>
      <w:r w:rsidR="00357DC2">
        <w:rPr>
          <w:rFonts w:ascii="Aptos" w:hAnsi="Aptos"/>
          <w:bCs/>
          <w:sz w:val="20"/>
          <w:szCs w:val="20"/>
          <w:lang w:bidi="nl-NL"/>
        </w:rPr>
        <w:t xml:space="preserve">in </w:t>
      </w:r>
      <w:r w:rsidR="00BF1CE1" w:rsidRPr="00BF1CE1">
        <w:rPr>
          <w:rFonts w:ascii="Aptos" w:hAnsi="Aptos"/>
          <w:bCs/>
          <w:sz w:val="20"/>
          <w:szCs w:val="20"/>
          <w:lang w:bidi="nl-NL"/>
        </w:rPr>
        <w:t xml:space="preserve">totaal </w:t>
      </w:r>
      <w:r w:rsidR="00357DC2">
        <w:rPr>
          <w:rFonts w:ascii="Aptos" w:hAnsi="Aptos"/>
          <w:bCs/>
          <w:sz w:val="20"/>
          <w:szCs w:val="20"/>
          <w:lang w:bidi="nl-NL"/>
        </w:rPr>
        <w:t xml:space="preserve">uit </w:t>
      </w:r>
      <w:r w:rsidR="00BF1CE1" w:rsidRPr="00BF1CE1">
        <w:rPr>
          <w:rFonts w:ascii="Aptos" w:hAnsi="Aptos"/>
          <w:b/>
          <w:bCs/>
          <w:sz w:val="20"/>
          <w:szCs w:val="20"/>
          <w:lang w:bidi="nl-NL"/>
        </w:rPr>
        <w:t>2</w:t>
      </w:r>
      <w:r w:rsidR="00357DC2">
        <w:rPr>
          <w:rFonts w:ascii="Aptos" w:hAnsi="Aptos"/>
          <w:b/>
          <w:bCs/>
          <w:sz w:val="20"/>
          <w:szCs w:val="20"/>
          <w:lang w:bidi="nl-NL"/>
        </w:rPr>
        <w:t xml:space="preserve"> </w:t>
      </w:r>
      <w:r w:rsidR="00357DC2" w:rsidRPr="00BF1CE1">
        <w:rPr>
          <w:rFonts w:ascii="Aptos" w:hAnsi="Aptos"/>
          <w:b/>
          <w:bCs/>
          <w:sz w:val="20"/>
          <w:szCs w:val="20"/>
          <w:lang w:bidi="nl-NL"/>
        </w:rPr>
        <w:t>A4’tjes</w:t>
      </w:r>
      <w:r w:rsidR="00357DC2" w:rsidRPr="00BF1CE1">
        <w:rPr>
          <w:rFonts w:ascii="Aptos" w:hAnsi="Aptos"/>
          <w:bCs/>
          <w:sz w:val="20"/>
          <w:szCs w:val="20"/>
          <w:lang w:bidi="nl-NL"/>
        </w:rPr>
        <w:t xml:space="preserve"> </w:t>
      </w:r>
      <w:r w:rsidR="00357DC2">
        <w:rPr>
          <w:rFonts w:ascii="Aptos" w:hAnsi="Aptos"/>
          <w:bCs/>
          <w:sz w:val="20"/>
          <w:szCs w:val="20"/>
          <w:lang w:bidi="nl-NL"/>
        </w:rPr>
        <w:t>bestaan</w:t>
      </w:r>
      <w:r w:rsidR="00BF1CE1" w:rsidRPr="00BF1CE1">
        <w:rPr>
          <w:rFonts w:ascii="Aptos" w:hAnsi="Aptos"/>
          <w:bCs/>
          <w:sz w:val="20"/>
          <w:szCs w:val="20"/>
          <w:lang w:bidi="nl-NL"/>
        </w:rPr>
        <w:t xml:space="preserve"> (</w:t>
      </w:r>
      <w:r w:rsidR="00994C22">
        <w:rPr>
          <w:rFonts w:ascii="Aptos" w:hAnsi="Aptos"/>
          <w:bCs/>
          <w:sz w:val="20"/>
          <w:szCs w:val="20"/>
          <w:lang w:bidi="nl-NL"/>
        </w:rPr>
        <w:t>maximaal</w:t>
      </w:r>
      <w:r w:rsidR="00BF1CE1" w:rsidRPr="00BF1CE1">
        <w:rPr>
          <w:rFonts w:ascii="Aptos" w:hAnsi="Aptos"/>
          <w:bCs/>
          <w:sz w:val="20"/>
          <w:szCs w:val="20"/>
          <w:lang w:bidi="nl-NL"/>
        </w:rPr>
        <w:t xml:space="preserve"> 1200 woorden).</w:t>
      </w:r>
    </w:p>
    <w:p w14:paraId="7E9CA209" w14:textId="10065329" w:rsidR="00BF1CE1" w:rsidRPr="00BF1CE1" w:rsidRDefault="00BF1CE1" w:rsidP="00BF1CE1">
      <w:pPr>
        <w:numPr>
          <w:ilvl w:val="0"/>
          <w:numId w:val="29"/>
        </w:numPr>
        <w:rPr>
          <w:rFonts w:ascii="Aptos" w:hAnsi="Aptos"/>
          <w:bCs/>
          <w:sz w:val="16"/>
          <w:szCs w:val="16"/>
          <w:lang w:bidi="nl-NL"/>
        </w:rPr>
      </w:pPr>
      <w:r w:rsidRPr="00BF1CE1">
        <w:rPr>
          <w:rFonts w:ascii="Aptos" w:hAnsi="Aptos"/>
          <w:bCs/>
          <w:sz w:val="16"/>
          <w:szCs w:val="16"/>
          <w:lang w:bidi="nl-NL"/>
        </w:rPr>
        <w:t xml:space="preserve">Het </w:t>
      </w:r>
      <w:r w:rsidRPr="00BF1CE1">
        <w:rPr>
          <w:rFonts w:ascii="Aptos" w:hAnsi="Aptos"/>
          <w:b/>
          <w:bCs/>
          <w:sz w:val="16"/>
          <w:szCs w:val="16"/>
          <w:lang w:bidi="nl-NL"/>
        </w:rPr>
        <w:t>liefdesverhaal</w:t>
      </w:r>
      <w:r w:rsidRPr="00BF1CE1">
        <w:rPr>
          <w:rFonts w:ascii="Aptos" w:hAnsi="Aptos"/>
          <w:bCs/>
          <w:sz w:val="16"/>
          <w:szCs w:val="16"/>
          <w:lang w:bidi="nl-NL"/>
        </w:rPr>
        <w:t xml:space="preserve"> (nummer </w:t>
      </w:r>
      <w:r w:rsidR="003128ED">
        <w:rPr>
          <w:rFonts w:ascii="Aptos" w:hAnsi="Aptos"/>
          <w:bCs/>
          <w:sz w:val="16"/>
          <w:szCs w:val="16"/>
          <w:lang w:bidi="nl-NL"/>
        </w:rPr>
        <w:t>5</w:t>
      </w:r>
      <w:r w:rsidRPr="00BF1CE1">
        <w:rPr>
          <w:rFonts w:ascii="Aptos" w:hAnsi="Aptos"/>
          <w:bCs/>
          <w:sz w:val="16"/>
          <w:szCs w:val="16"/>
          <w:lang w:bidi="nl-NL"/>
        </w:rPr>
        <w:t>) mag</w:t>
      </w:r>
      <w:r w:rsidR="00357DC2">
        <w:rPr>
          <w:rFonts w:ascii="Aptos" w:hAnsi="Aptos"/>
          <w:bCs/>
          <w:sz w:val="16"/>
          <w:szCs w:val="16"/>
          <w:lang w:bidi="nl-NL"/>
        </w:rPr>
        <w:t xml:space="preserve"> uit</w:t>
      </w:r>
      <w:r w:rsidRPr="00BF1CE1">
        <w:rPr>
          <w:rFonts w:ascii="Aptos" w:hAnsi="Aptos"/>
          <w:bCs/>
          <w:sz w:val="16"/>
          <w:szCs w:val="16"/>
          <w:lang w:bidi="nl-NL"/>
        </w:rPr>
        <w:t xml:space="preserve"> </w:t>
      </w:r>
      <w:r w:rsidRPr="00BF1CE1">
        <w:rPr>
          <w:rFonts w:ascii="Aptos" w:hAnsi="Aptos"/>
          <w:b/>
          <w:bCs/>
          <w:sz w:val="16"/>
          <w:szCs w:val="16"/>
          <w:lang w:bidi="nl-NL"/>
        </w:rPr>
        <w:t>1,5 A4’tjes</w:t>
      </w:r>
      <w:r w:rsidRPr="00BF1CE1">
        <w:rPr>
          <w:rFonts w:ascii="Aptos" w:hAnsi="Aptos"/>
          <w:bCs/>
          <w:sz w:val="16"/>
          <w:szCs w:val="16"/>
          <w:lang w:bidi="nl-NL"/>
        </w:rPr>
        <w:t xml:space="preserve"> </w:t>
      </w:r>
      <w:r w:rsidR="00357DC2">
        <w:rPr>
          <w:rFonts w:ascii="Aptos" w:hAnsi="Aptos"/>
          <w:bCs/>
          <w:sz w:val="16"/>
          <w:szCs w:val="16"/>
          <w:lang w:bidi="nl-NL"/>
        </w:rPr>
        <w:t>bestaan</w:t>
      </w:r>
      <w:r w:rsidRPr="00BF1CE1">
        <w:rPr>
          <w:rFonts w:ascii="Aptos" w:hAnsi="Aptos"/>
          <w:bCs/>
          <w:sz w:val="16"/>
          <w:szCs w:val="16"/>
          <w:lang w:bidi="nl-NL"/>
        </w:rPr>
        <w:t xml:space="preserve"> (</w:t>
      </w:r>
      <w:r w:rsidR="00357DC2">
        <w:rPr>
          <w:rFonts w:ascii="Aptos" w:hAnsi="Aptos"/>
          <w:bCs/>
          <w:sz w:val="16"/>
          <w:szCs w:val="16"/>
          <w:lang w:bidi="nl-NL"/>
        </w:rPr>
        <w:t>m</w:t>
      </w:r>
      <w:r w:rsidR="00D71674">
        <w:rPr>
          <w:rFonts w:ascii="Aptos" w:hAnsi="Aptos"/>
          <w:bCs/>
          <w:sz w:val="16"/>
          <w:szCs w:val="16"/>
          <w:lang w:bidi="nl-NL"/>
        </w:rPr>
        <w:t>aximaal 9</w:t>
      </w:r>
      <w:r w:rsidRPr="00BF1CE1">
        <w:rPr>
          <w:rFonts w:ascii="Aptos" w:hAnsi="Aptos"/>
          <w:bCs/>
          <w:sz w:val="16"/>
          <w:szCs w:val="16"/>
          <w:lang w:bidi="nl-NL"/>
        </w:rPr>
        <w:t>00 woorden).</w:t>
      </w:r>
    </w:p>
    <w:p w14:paraId="5A013AD0" w14:textId="7D0D78C3" w:rsidR="00BF1CE1" w:rsidRPr="00BF1CE1" w:rsidRDefault="00BF1CE1" w:rsidP="00BF1CE1">
      <w:pPr>
        <w:numPr>
          <w:ilvl w:val="0"/>
          <w:numId w:val="29"/>
        </w:numPr>
        <w:rPr>
          <w:rFonts w:ascii="Aptos" w:hAnsi="Aptos"/>
          <w:bCs/>
          <w:sz w:val="16"/>
          <w:szCs w:val="16"/>
          <w:lang w:bidi="nl-NL"/>
        </w:rPr>
      </w:pPr>
      <w:r w:rsidRPr="00BF1CE1">
        <w:rPr>
          <w:rFonts w:ascii="Aptos" w:hAnsi="Aptos"/>
          <w:bCs/>
          <w:sz w:val="16"/>
          <w:szCs w:val="16"/>
          <w:lang w:bidi="nl-NL"/>
        </w:rPr>
        <w:t xml:space="preserve">De </w:t>
      </w:r>
      <w:r w:rsidRPr="00BF1CE1">
        <w:rPr>
          <w:rFonts w:ascii="Aptos" w:hAnsi="Aptos"/>
          <w:b/>
          <w:bCs/>
          <w:sz w:val="16"/>
          <w:szCs w:val="16"/>
          <w:lang w:bidi="nl-NL"/>
        </w:rPr>
        <w:t>aanvullende vragen</w:t>
      </w:r>
      <w:r w:rsidRPr="00BF1CE1">
        <w:rPr>
          <w:rFonts w:ascii="Aptos" w:hAnsi="Aptos"/>
          <w:bCs/>
          <w:sz w:val="16"/>
          <w:szCs w:val="16"/>
          <w:lang w:bidi="nl-NL"/>
        </w:rPr>
        <w:t xml:space="preserve"> in deel 2 (nummers 1 t/m </w:t>
      </w:r>
      <w:r w:rsidR="003128ED">
        <w:rPr>
          <w:rFonts w:ascii="Aptos" w:hAnsi="Aptos"/>
          <w:bCs/>
          <w:sz w:val="16"/>
          <w:szCs w:val="16"/>
          <w:lang w:bidi="nl-NL"/>
        </w:rPr>
        <w:t>4</w:t>
      </w:r>
      <w:r w:rsidRPr="00BF1CE1">
        <w:rPr>
          <w:rFonts w:ascii="Aptos" w:hAnsi="Aptos"/>
          <w:bCs/>
          <w:sz w:val="16"/>
          <w:szCs w:val="16"/>
          <w:lang w:bidi="nl-NL"/>
        </w:rPr>
        <w:t>) mogen samen</w:t>
      </w:r>
      <w:r w:rsidR="00357DC2">
        <w:rPr>
          <w:rFonts w:ascii="Aptos" w:hAnsi="Aptos"/>
          <w:bCs/>
          <w:sz w:val="16"/>
          <w:szCs w:val="16"/>
          <w:lang w:bidi="nl-NL"/>
        </w:rPr>
        <w:t xml:space="preserve"> uit</w:t>
      </w:r>
      <w:r w:rsidRPr="00BF1CE1">
        <w:rPr>
          <w:rFonts w:ascii="Aptos" w:hAnsi="Aptos"/>
          <w:bCs/>
          <w:sz w:val="16"/>
          <w:szCs w:val="16"/>
          <w:lang w:bidi="nl-NL"/>
        </w:rPr>
        <w:t xml:space="preserve"> </w:t>
      </w:r>
      <w:r w:rsidRPr="00BF1CE1">
        <w:rPr>
          <w:rFonts w:ascii="Aptos" w:hAnsi="Aptos"/>
          <w:b/>
          <w:bCs/>
          <w:sz w:val="16"/>
          <w:szCs w:val="16"/>
          <w:lang w:bidi="nl-NL"/>
        </w:rPr>
        <w:t>0,5 A4</w:t>
      </w:r>
      <w:r w:rsidR="00994C22">
        <w:rPr>
          <w:rFonts w:ascii="Aptos" w:hAnsi="Aptos"/>
          <w:b/>
          <w:bCs/>
          <w:sz w:val="16"/>
          <w:szCs w:val="16"/>
          <w:lang w:bidi="nl-NL"/>
        </w:rPr>
        <w:t>’tje</w:t>
      </w:r>
      <w:r w:rsidRPr="00BF1CE1">
        <w:rPr>
          <w:rFonts w:ascii="Aptos" w:hAnsi="Aptos"/>
          <w:bCs/>
          <w:sz w:val="16"/>
          <w:szCs w:val="16"/>
          <w:lang w:bidi="nl-NL"/>
        </w:rPr>
        <w:t xml:space="preserve"> </w:t>
      </w:r>
      <w:r w:rsidR="00357DC2">
        <w:rPr>
          <w:rFonts w:ascii="Aptos" w:hAnsi="Aptos"/>
          <w:bCs/>
          <w:sz w:val="16"/>
          <w:szCs w:val="16"/>
          <w:lang w:bidi="nl-NL"/>
        </w:rPr>
        <w:t xml:space="preserve">bestaan </w:t>
      </w:r>
      <w:r w:rsidRPr="00BF1CE1">
        <w:rPr>
          <w:rFonts w:ascii="Aptos" w:hAnsi="Aptos"/>
          <w:bCs/>
          <w:sz w:val="16"/>
          <w:szCs w:val="16"/>
          <w:lang w:bidi="nl-NL"/>
        </w:rPr>
        <w:t xml:space="preserve"> (</w:t>
      </w:r>
      <w:r w:rsidR="00357DC2">
        <w:rPr>
          <w:rFonts w:ascii="Aptos" w:hAnsi="Aptos"/>
          <w:bCs/>
          <w:sz w:val="16"/>
          <w:szCs w:val="16"/>
          <w:lang w:bidi="nl-NL"/>
        </w:rPr>
        <w:t>m</w:t>
      </w:r>
      <w:r w:rsidR="00D71674">
        <w:rPr>
          <w:rFonts w:ascii="Aptos" w:hAnsi="Aptos"/>
          <w:bCs/>
          <w:sz w:val="16"/>
          <w:szCs w:val="16"/>
          <w:lang w:bidi="nl-NL"/>
        </w:rPr>
        <w:t xml:space="preserve">aximaal </w:t>
      </w:r>
      <w:r w:rsidRPr="00BF1CE1">
        <w:rPr>
          <w:rFonts w:ascii="Aptos" w:hAnsi="Aptos"/>
          <w:bCs/>
          <w:sz w:val="16"/>
          <w:szCs w:val="16"/>
          <w:lang w:bidi="nl-NL"/>
        </w:rPr>
        <w:t>300 woorden).</w:t>
      </w:r>
    </w:p>
    <w:p w14:paraId="65A206C4" w14:textId="7C3A2E07" w:rsidR="004E7DFA" w:rsidRDefault="004E7DFA" w:rsidP="00BF1CE1">
      <w:pPr>
        <w:rPr>
          <w:rFonts w:ascii="Aptos" w:hAnsi="Aptos"/>
          <w:bCs/>
          <w:sz w:val="20"/>
          <w:szCs w:val="20"/>
          <w:lang w:bidi="nl-NL"/>
        </w:rPr>
      </w:pPr>
    </w:p>
    <w:p w14:paraId="26F7EF33" w14:textId="6CF78783" w:rsidR="004E7DFA" w:rsidRDefault="004E7DFA" w:rsidP="00D73FD6">
      <w:pPr>
        <w:rPr>
          <w:rFonts w:ascii="Aptos" w:hAnsi="Aptos"/>
          <w:bCs/>
          <w:sz w:val="20"/>
          <w:szCs w:val="20"/>
          <w:lang w:bidi="nl-NL"/>
        </w:rPr>
      </w:pPr>
      <w:r w:rsidRPr="00E72667">
        <w:rPr>
          <w:rFonts w:ascii="Aptos" w:hAnsi="Aptos"/>
          <w:noProof/>
          <w:sz w:val="20"/>
          <w:szCs w:val="20"/>
          <w:lang w:bidi="nl-NL"/>
        </w:rPr>
        <mc:AlternateContent>
          <mc:Choice Requires="wps">
            <w:drawing>
              <wp:inline distT="0" distB="0" distL="0" distR="0" wp14:anchorId="6F16B089" wp14:editId="547F7307">
                <wp:extent cx="5943258" cy="269631"/>
                <wp:effectExtent l="0" t="0" r="635" b="0"/>
                <wp:docPr id="768714531" name="Rechthoek 768714531"/>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265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A033FF" w14:textId="51ED0521" w:rsidR="004E7DFA" w:rsidRPr="00625AD1" w:rsidRDefault="00BF1CE1" w:rsidP="004E7DFA">
                            <w:pPr>
                              <w:rPr>
                                <w:b/>
                                <w:sz w:val="20"/>
                                <w:szCs w:val="20"/>
                              </w:rPr>
                            </w:pPr>
                            <w:r>
                              <w:rPr>
                                <w:b/>
                                <w:sz w:val="20"/>
                                <w:szCs w:val="20"/>
                                <w:lang w:bidi="nl-NL"/>
                              </w:rPr>
                              <w:t>1</w:t>
                            </w:r>
                            <w:r w:rsidR="004E7DFA" w:rsidRPr="00625AD1">
                              <w:rPr>
                                <w:b/>
                                <w:sz w:val="20"/>
                                <w:szCs w:val="20"/>
                                <w:lang w:bidi="nl-NL"/>
                              </w:rPr>
                              <w:t>.</w:t>
                            </w:r>
                            <w:r w:rsidR="004E7DFA">
                              <w:rPr>
                                <w:b/>
                                <w:sz w:val="20"/>
                                <w:szCs w:val="20"/>
                                <w:lang w:bidi="nl-NL"/>
                              </w:rPr>
                              <w:t>*</w:t>
                            </w:r>
                            <w:r w:rsidR="004E7DFA" w:rsidRPr="00625AD1">
                              <w:rPr>
                                <w:b/>
                                <w:sz w:val="20"/>
                                <w:szCs w:val="20"/>
                                <w:lang w:bidi="nl-NL"/>
                              </w:rPr>
                              <w:tab/>
                            </w:r>
                            <w:r w:rsidR="004E7DFA">
                              <w:rPr>
                                <w:b/>
                                <w:sz w:val="20"/>
                                <w:szCs w:val="20"/>
                                <w:lang w:bidi="nl-NL"/>
                              </w:rPr>
                              <w:t xml:space="preserve">SOORT VERHAAL </w:t>
                            </w:r>
                            <w:r w:rsidR="00722626">
                              <w:rPr>
                                <w:b/>
                                <w:sz w:val="20"/>
                                <w:szCs w:val="20"/>
                                <w:lang w:bidi="nl-NL"/>
                              </w:rPr>
                              <w:t>(VINK AAN WAT VAN TOEPASSING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16B089" id="Rechthoek 768714531" o:spid="_x0000_s1026" style="width:467.9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" fillcolor="#26534a" stroked="f" strokeweight="1pt">
                <v:textbox>
                  <w:txbxContent>
                    <w:p w14:paraId="10A033FF" w14:textId="51ED0521" w:rsidR="004E7DFA" w:rsidRPr="00625AD1" w:rsidRDefault="00BF1CE1" w:rsidP="004E7DFA">
                      <w:pPr>
                        <w:rPr>
                          <w:b/>
                          <w:sz w:val="20"/>
                          <w:szCs w:val="20"/>
                        </w:rPr>
                      </w:pPr>
                      <w:r>
                        <w:rPr>
                          <w:b/>
                          <w:sz w:val="20"/>
                          <w:szCs w:val="20"/>
                          <w:lang w:bidi="nl-NL"/>
                        </w:rPr>
                        <w:t>1</w:t>
                      </w:r>
                      <w:r w:rsidR="004E7DFA" w:rsidRPr="00625AD1">
                        <w:rPr>
                          <w:b/>
                          <w:sz w:val="20"/>
                          <w:szCs w:val="20"/>
                          <w:lang w:bidi="nl-NL"/>
                        </w:rPr>
                        <w:t>.</w:t>
                      </w:r>
                      <w:r w:rsidR="004E7DFA">
                        <w:rPr>
                          <w:b/>
                          <w:sz w:val="20"/>
                          <w:szCs w:val="20"/>
                          <w:lang w:bidi="nl-NL"/>
                        </w:rPr>
                        <w:t>*</w:t>
                      </w:r>
                      <w:r w:rsidR="004E7DFA" w:rsidRPr="00625AD1">
                        <w:rPr>
                          <w:b/>
                          <w:sz w:val="20"/>
                          <w:szCs w:val="20"/>
                          <w:lang w:bidi="nl-NL"/>
                        </w:rPr>
                        <w:tab/>
                      </w:r>
                      <w:r w:rsidR="004E7DFA">
                        <w:rPr>
                          <w:b/>
                          <w:sz w:val="20"/>
                          <w:szCs w:val="20"/>
                          <w:lang w:bidi="nl-NL"/>
                        </w:rPr>
                        <w:t xml:space="preserve">SOORT VERHAAL </w:t>
                      </w:r>
                      <w:r w:rsidR="00722626">
                        <w:rPr>
                          <w:b/>
                          <w:sz w:val="20"/>
                          <w:szCs w:val="20"/>
                          <w:lang w:bidi="nl-NL"/>
                        </w:rPr>
                        <w:t>(VINK AAN WAT VAN TOEPASSING IS)</w:t>
                      </w:r>
                    </w:p>
                  </w:txbxContent>
                </v:textbox>
                <w10:anchorlock/>
              </v:rect>
            </w:pict>
          </mc:Fallback>
        </mc:AlternateContent>
      </w:r>
    </w:p>
    <w:p w14:paraId="391D32A2" w14:textId="77777777" w:rsidR="006972D0" w:rsidRDefault="006972D0" w:rsidP="00D73FD6">
      <w:pPr>
        <w:rPr>
          <w:rFonts w:ascii="Aptos" w:hAnsi="Aptos"/>
          <w:sz w:val="20"/>
          <w:szCs w:val="20"/>
        </w:rPr>
      </w:pPr>
    </w:p>
    <w:p w14:paraId="24B4BEA5" w14:textId="617FA419" w:rsidR="004E7DFA" w:rsidRPr="004E7DFA" w:rsidRDefault="00000000" w:rsidP="004E7DFA">
      <w:pPr>
        <w:rPr>
          <w:rFonts w:ascii="Aptos" w:hAnsi="Aptos"/>
          <w:b/>
          <w:bCs/>
          <w:sz w:val="20"/>
          <w:szCs w:val="20"/>
        </w:rPr>
      </w:pPr>
      <w:sdt>
        <w:sdtPr>
          <w:rPr>
            <w:rFonts w:ascii="Aptos" w:hAnsi="Aptos"/>
            <w:b/>
            <w:bCs/>
            <w:sz w:val="20"/>
            <w:szCs w:val="20"/>
          </w:rPr>
          <w:id w:val="1333264518"/>
          <w14:checkbox>
            <w14:checked w14:val="0"/>
            <w14:checkedState w14:val="2612" w14:font="MS Gothic"/>
            <w14:uncheckedState w14:val="2610" w14:font="MS Gothic"/>
          </w14:checkbox>
        </w:sdtPr>
        <w:sdtContent>
          <w:r w:rsidR="00D71674">
            <w:rPr>
              <w:rFonts w:ascii="MS Gothic" w:eastAsia="MS Gothic" w:hAnsi="MS Gothic" w:hint="eastAsia"/>
              <w:b/>
              <w:bCs/>
              <w:sz w:val="20"/>
              <w:szCs w:val="20"/>
            </w:rPr>
            <w:t>☐</w:t>
          </w:r>
        </w:sdtContent>
      </w:sdt>
      <w:r w:rsidR="004E7DFA" w:rsidRPr="004E7DFA">
        <w:rPr>
          <w:rFonts w:ascii="Aptos" w:hAnsi="Aptos"/>
          <w:b/>
          <w:bCs/>
          <w:sz w:val="20"/>
          <w:szCs w:val="20"/>
        </w:rPr>
        <w:t xml:space="preserve">Non-fictief </w:t>
      </w:r>
      <w:r w:rsidR="004E7DFA">
        <w:rPr>
          <w:rFonts w:ascii="Aptos" w:hAnsi="Aptos"/>
          <w:b/>
          <w:bCs/>
          <w:sz w:val="20"/>
          <w:szCs w:val="20"/>
        </w:rPr>
        <w:t>verhaal</w:t>
      </w:r>
      <w:r w:rsidR="00722626">
        <w:rPr>
          <w:rFonts w:ascii="Aptos" w:hAnsi="Aptos"/>
          <w:b/>
          <w:bCs/>
          <w:sz w:val="20"/>
          <w:szCs w:val="20"/>
        </w:rPr>
        <w:t xml:space="preserve"> </w:t>
      </w:r>
      <w:r w:rsidR="004E7DFA" w:rsidRPr="00722626">
        <w:rPr>
          <w:rFonts w:ascii="Aptos" w:hAnsi="Aptos"/>
          <w:i/>
          <w:iCs/>
          <w:sz w:val="16"/>
          <w:szCs w:val="16"/>
        </w:rPr>
        <w:t>(Historische verhalen</w:t>
      </w:r>
      <w:r w:rsidR="004E7DFA" w:rsidRPr="00722626">
        <w:rPr>
          <w:rFonts w:ascii="Aptos" w:hAnsi="Aptos"/>
          <w:b/>
          <w:bCs/>
          <w:i/>
          <w:iCs/>
          <w:sz w:val="16"/>
          <w:szCs w:val="16"/>
        </w:rPr>
        <w:t xml:space="preserve"> </w:t>
      </w:r>
      <w:r w:rsidR="004E7DFA" w:rsidRPr="00722626">
        <w:rPr>
          <w:rFonts w:ascii="Aptos" w:hAnsi="Aptos"/>
          <w:i/>
          <w:iCs/>
          <w:sz w:val="16"/>
          <w:szCs w:val="16"/>
        </w:rPr>
        <w:t>die op feiten zijn gebaseerd en gebeurtenissen die daadwerkelijk plaatsvonden)</w:t>
      </w:r>
    </w:p>
    <w:p w14:paraId="4064FB4C" w14:textId="42D5CBD1" w:rsidR="004E7DFA" w:rsidRPr="00722626" w:rsidRDefault="00000000" w:rsidP="004E7DFA">
      <w:pPr>
        <w:rPr>
          <w:rFonts w:ascii="Aptos" w:hAnsi="Aptos"/>
          <w:b/>
          <w:bCs/>
          <w:sz w:val="20"/>
          <w:szCs w:val="20"/>
        </w:rPr>
      </w:pPr>
      <w:sdt>
        <w:sdtPr>
          <w:rPr>
            <w:rFonts w:ascii="Aptos" w:hAnsi="Aptos"/>
            <w:b/>
            <w:bCs/>
            <w:sz w:val="20"/>
            <w:szCs w:val="20"/>
          </w:rPr>
          <w:id w:val="-1191995906"/>
          <w14:checkbox>
            <w14:checked w14:val="0"/>
            <w14:checkedState w14:val="2612" w14:font="MS Gothic"/>
            <w14:uncheckedState w14:val="2610" w14:font="MS Gothic"/>
          </w14:checkbox>
        </w:sdtPr>
        <w:sdtContent>
          <w:r w:rsidR="00D71674">
            <w:rPr>
              <w:rFonts w:ascii="MS Gothic" w:eastAsia="MS Gothic" w:hAnsi="MS Gothic" w:hint="eastAsia"/>
              <w:b/>
              <w:bCs/>
              <w:sz w:val="20"/>
              <w:szCs w:val="20"/>
            </w:rPr>
            <w:t>☐</w:t>
          </w:r>
        </w:sdtContent>
      </w:sdt>
      <w:r w:rsidR="004E7DFA" w:rsidRPr="004E7DFA">
        <w:rPr>
          <w:rFonts w:ascii="Aptos" w:hAnsi="Aptos"/>
          <w:b/>
          <w:bCs/>
          <w:sz w:val="20"/>
          <w:szCs w:val="20"/>
        </w:rPr>
        <w:t xml:space="preserve"> Fictief </w:t>
      </w:r>
      <w:r w:rsidR="004E7DFA">
        <w:rPr>
          <w:rFonts w:ascii="Aptos" w:hAnsi="Aptos"/>
          <w:b/>
          <w:bCs/>
          <w:sz w:val="20"/>
          <w:szCs w:val="20"/>
        </w:rPr>
        <w:t xml:space="preserve">verhaal </w:t>
      </w:r>
      <w:r w:rsidR="004E7DFA" w:rsidRPr="00722626">
        <w:rPr>
          <w:rFonts w:ascii="Aptos" w:hAnsi="Aptos"/>
          <w:i/>
          <w:iCs/>
          <w:sz w:val="16"/>
          <w:szCs w:val="16"/>
        </w:rPr>
        <w:t xml:space="preserve">(Verhalen die gebaseerd zijn op </w:t>
      </w:r>
      <w:r w:rsidR="004E7DFA" w:rsidRPr="004E7DFA">
        <w:rPr>
          <w:rFonts w:ascii="Aptos" w:hAnsi="Aptos"/>
          <w:i/>
          <w:iCs/>
          <w:sz w:val="16"/>
          <w:szCs w:val="16"/>
        </w:rPr>
        <w:t>legendes, roddels of mondelinge overlevering</w:t>
      </w:r>
      <w:r w:rsidR="004E7DFA" w:rsidRPr="00722626">
        <w:rPr>
          <w:rFonts w:ascii="Aptos" w:hAnsi="Aptos"/>
          <w:i/>
          <w:iCs/>
          <w:sz w:val="16"/>
          <w:szCs w:val="16"/>
        </w:rPr>
        <w:t xml:space="preserve"> </w:t>
      </w:r>
      <w:r w:rsidR="004E7DFA" w:rsidRPr="004E7DFA">
        <w:rPr>
          <w:rFonts w:ascii="Aptos" w:hAnsi="Aptos"/>
          <w:i/>
          <w:iCs/>
          <w:sz w:val="16"/>
          <w:szCs w:val="16"/>
        </w:rPr>
        <w:t>die al langere tijd tussen bewoners of de</w:t>
      </w:r>
      <w:r w:rsidR="004E7DFA" w:rsidRPr="00722626">
        <w:rPr>
          <w:rFonts w:ascii="Aptos" w:hAnsi="Aptos"/>
          <w:i/>
          <w:iCs/>
          <w:sz w:val="16"/>
          <w:szCs w:val="16"/>
        </w:rPr>
        <w:t xml:space="preserve"> lokale gemeenschap circuleren)</w:t>
      </w:r>
    </w:p>
    <w:p w14:paraId="575C3717" w14:textId="77777777" w:rsidR="004E7DFA" w:rsidRPr="00E72667" w:rsidRDefault="004E7DFA" w:rsidP="004E7DFA">
      <w:pPr>
        <w:rPr>
          <w:rFonts w:ascii="Aptos" w:hAnsi="Aptos"/>
          <w:sz w:val="20"/>
          <w:szCs w:val="20"/>
        </w:rPr>
      </w:pPr>
    </w:p>
    <w:p w14:paraId="4605D043" w14:textId="77777777" w:rsidR="00D71C9E" w:rsidRPr="00E72667" w:rsidRDefault="00D71C9E" w:rsidP="00D73FD6">
      <w:pPr>
        <w:spacing w:line="0" w:lineRule="atLeast"/>
        <w:jc w:val="both"/>
        <w:rPr>
          <w:rFonts w:ascii="Aptos" w:hAnsi="Aptos"/>
          <w:sz w:val="20"/>
          <w:szCs w:val="20"/>
        </w:rPr>
      </w:pPr>
      <w:r w:rsidRPr="00E72667">
        <w:rPr>
          <w:rFonts w:ascii="Aptos" w:hAnsi="Aptos"/>
          <w:noProof/>
          <w:sz w:val="20"/>
          <w:szCs w:val="20"/>
          <w:lang w:bidi="nl-NL"/>
        </w:rPr>
        <mc:AlternateContent>
          <mc:Choice Requires="wps">
            <w:drawing>
              <wp:inline distT="0" distB="0" distL="0" distR="0" wp14:anchorId="3F83A285" wp14:editId="67147B46">
                <wp:extent cx="5943258" cy="269631"/>
                <wp:effectExtent l="0" t="0" r="635" b="0"/>
                <wp:docPr id="6" name="Rechthoek 6"/>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265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5485C1" w14:textId="20E8332C" w:rsidR="00311990" w:rsidRPr="00625AD1" w:rsidRDefault="00BF1CE1" w:rsidP="00A43F3A">
                            <w:pPr>
                              <w:rPr>
                                <w:b/>
                                <w:sz w:val="20"/>
                                <w:szCs w:val="20"/>
                              </w:rPr>
                            </w:pPr>
                            <w:r>
                              <w:rPr>
                                <w:b/>
                                <w:sz w:val="20"/>
                                <w:szCs w:val="20"/>
                                <w:lang w:bidi="nl-NL"/>
                              </w:rPr>
                              <w:t>1</w:t>
                            </w:r>
                            <w:r w:rsidR="00311990" w:rsidRPr="00625AD1">
                              <w:rPr>
                                <w:b/>
                                <w:sz w:val="20"/>
                                <w:szCs w:val="20"/>
                                <w:lang w:bidi="nl-NL"/>
                              </w:rPr>
                              <w:t>.</w:t>
                            </w:r>
                            <w:r w:rsidR="00F06FD2" w:rsidRPr="00625AD1">
                              <w:rPr>
                                <w:b/>
                                <w:sz w:val="20"/>
                                <w:szCs w:val="20"/>
                                <w:lang w:bidi="nl-NL"/>
                              </w:rPr>
                              <w:t>A</w:t>
                            </w:r>
                            <w:r w:rsidR="00311990" w:rsidRPr="00625AD1">
                              <w:rPr>
                                <w:b/>
                                <w:sz w:val="20"/>
                                <w:szCs w:val="20"/>
                                <w:lang w:bidi="nl-NL"/>
                              </w:rPr>
                              <w:tab/>
                            </w:r>
                            <w:r w:rsidR="00F06FD2" w:rsidRPr="00625AD1">
                              <w:rPr>
                                <w:rFonts w:eastAsia="Times New Roman" w:cs="Times New Roman"/>
                                <w:b/>
                                <w:bCs/>
                                <w:sz w:val="20"/>
                                <w:szCs w:val="20"/>
                                <w:lang w:eastAsia="nl-NL"/>
                              </w:rPr>
                              <w:t>TOELICHTING BIJ FICTIEF VERHAAL (ALLEEN INVULLEN BIJ FICTIEF)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83A285" id="Rechthoek 6" o:spid="_x0000_s1027" style="width:467.9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" fillcolor="#26534a" stroked="f" strokeweight="1pt">
                <v:textbox>
                  <w:txbxContent>
                    <w:p w14:paraId="6C5485C1" w14:textId="20E8332C" w:rsidR="00311990" w:rsidRPr="00625AD1" w:rsidRDefault="00BF1CE1" w:rsidP="00A43F3A">
                      <w:pPr>
                        <w:rPr>
                          <w:b/>
                          <w:sz w:val="20"/>
                          <w:szCs w:val="20"/>
                        </w:rPr>
                      </w:pPr>
                      <w:r>
                        <w:rPr>
                          <w:b/>
                          <w:sz w:val="20"/>
                          <w:szCs w:val="20"/>
                          <w:lang w:bidi="nl-NL"/>
                        </w:rPr>
                        <w:t>1</w:t>
                      </w:r>
                      <w:r w:rsidR="00311990" w:rsidRPr="00625AD1">
                        <w:rPr>
                          <w:b/>
                          <w:sz w:val="20"/>
                          <w:szCs w:val="20"/>
                          <w:lang w:bidi="nl-NL"/>
                        </w:rPr>
                        <w:t>.</w:t>
                      </w:r>
                      <w:r w:rsidR="00F06FD2" w:rsidRPr="00625AD1">
                        <w:rPr>
                          <w:b/>
                          <w:sz w:val="20"/>
                          <w:szCs w:val="20"/>
                          <w:lang w:bidi="nl-NL"/>
                        </w:rPr>
                        <w:t>A</w:t>
                      </w:r>
                      <w:r w:rsidR="00311990" w:rsidRPr="00625AD1">
                        <w:rPr>
                          <w:b/>
                          <w:sz w:val="20"/>
                          <w:szCs w:val="20"/>
                          <w:lang w:bidi="nl-NL"/>
                        </w:rPr>
                        <w:tab/>
                      </w:r>
                      <w:r w:rsidR="00F06FD2" w:rsidRPr="00625AD1">
                        <w:rPr>
                          <w:rFonts w:eastAsia="Times New Roman" w:cs="Times New Roman"/>
                          <w:b/>
                          <w:bCs/>
                          <w:sz w:val="20"/>
                          <w:szCs w:val="20"/>
                          <w:lang w:eastAsia="nl-NL"/>
                        </w:rPr>
                        <w:t>TOELICHTING BIJ FICTIEF VERHAAL (ALLEEN INVULLEN BIJ FICTIEF)</w:t>
                      </w:r>
                    </w:p>
                  </w:txbxContent>
                </v:textbox>
                <w10:anchorlock/>
              </v:rect>
            </w:pict>
          </mc:Fallback>
        </mc:AlternateContent>
      </w:r>
    </w:p>
    <w:p w14:paraId="767448A1" w14:textId="38C52719" w:rsidR="006B4CE8" w:rsidRPr="00387138" w:rsidRDefault="00F06FD2" w:rsidP="00F06FD2">
      <w:pPr>
        <w:spacing w:line="0" w:lineRule="atLeast"/>
        <w:rPr>
          <w:rFonts w:ascii="Aptos" w:eastAsia="Times New Roman" w:hAnsi="Aptos" w:cstheme="minorHAnsi"/>
          <w:i/>
          <w:iCs/>
          <w:sz w:val="16"/>
          <w:szCs w:val="16"/>
          <w:lang w:eastAsia="nl-NL"/>
        </w:rPr>
      </w:pPr>
      <w:r w:rsidRPr="00387138">
        <w:rPr>
          <w:rFonts w:ascii="Aptos" w:eastAsia="Times New Roman" w:hAnsi="Aptos" w:cstheme="minorHAnsi"/>
          <w:i/>
          <w:iCs/>
          <w:sz w:val="16"/>
          <w:szCs w:val="16"/>
          <w:lang w:eastAsia="nl-NL"/>
        </w:rPr>
        <w:t xml:space="preserve">Waarom heb je voor dit fictieve verhaal gekozen? </w:t>
      </w:r>
      <w:r w:rsidRPr="00F06FD2">
        <w:rPr>
          <w:rFonts w:ascii="Aptos" w:eastAsia="Times New Roman" w:hAnsi="Aptos" w:cstheme="minorHAnsi"/>
          <w:i/>
          <w:iCs/>
          <w:sz w:val="16"/>
          <w:szCs w:val="16"/>
          <w:lang w:eastAsia="nl-NL"/>
        </w:rPr>
        <w:t>Is het verhaal gebaseerd op bestaande legendes of roddels die al lange tijd onder</w:t>
      </w:r>
      <w:r w:rsidR="00E72667" w:rsidRPr="00387138">
        <w:rPr>
          <w:rFonts w:ascii="Aptos" w:eastAsia="Times New Roman" w:hAnsi="Aptos" w:cstheme="minorHAnsi"/>
          <w:i/>
          <w:iCs/>
          <w:sz w:val="16"/>
          <w:szCs w:val="16"/>
          <w:lang w:eastAsia="nl-NL"/>
        </w:rPr>
        <w:t xml:space="preserve"> </w:t>
      </w:r>
      <w:r w:rsidRPr="00F06FD2">
        <w:rPr>
          <w:rFonts w:ascii="Aptos" w:eastAsia="Times New Roman" w:hAnsi="Aptos" w:cstheme="minorHAnsi"/>
          <w:i/>
          <w:iCs/>
          <w:sz w:val="16"/>
          <w:szCs w:val="16"/>
          <w:lang w:eastAsia="nl-NL"/>
        </w:rPr>
        <w:t>bewoners of lokale gemeenschappen in omloop zijn?</w:t>
      </w:r>
      <w:r w:rsidRPr="00387138">
        <w:rPr>
          <w:rFonts w:ascii="Aptos" w:eastAsia="Times New Roman" w:hAnsi="Aptos" w:cstheme="minorHAnsi"/>
          <w:i/>
          <w:iCs/>
          <w:sz w:val="16"/>
          <w:szCs w:val="16"/>
          <w:lang w:eastAsia="nl-NL"/>
        </w:rPr>
        <w:t xml:space="preserve"> </w:t>
      </w:r>
      <w:r w:rsidRPr="00F06FD2">
        <w:rPr>
          <w:rFonts w:ascii="Aptos" w:eastAsia="Times New Roman" w:hAnsi="Aptos" w:cstheme="minorHAnsi"/>
          <w:i/>
          <w:iCs/>
          <w:sz w:val="16"/>
          <w:szCs w:val="16"/>
          <w:lang w:eastAsia="nl-NL"/>
        </w:rPr>
        <w:t>Let op: het is niet toegestaan om volledig zelf verzonnen personages toe te</w:t>
      </w:r>
      <w:r w:rsidR="00E72667" w:rsidRPr="00387138">
        <w:rPr>
          <w:rFonts w:ascii="Aptos" w:eastAsia="Times New Roman" w:hAnsi="Aptos" w:cstheme="minorHAnsi"/>
          <w:i/>
          <w:iCs/>
          <w:sz w:val="16"/>
          <w:szCs w:val="16"/>
          <w:lang w:eastAsia="nl-NL"/>
        </w:rPr>
        <w:t xml:space="preserve"> </w:t>
      </w:r>
      <w:r w:rsidRPr="00F06FD2">
        <w:rPr>
          <w:rFonts w:ascii="Aptos" w:eastAsia="Times New Roman" w:hAnsi="Aptos" w:cstheme="minorHAnsi"/>
          <w:i/>
          <w:iCs/>
          <w:sz w:val="16"/>
          <w:szCs w:val="16"/>
          <w:lang w:eastAsia="nl-NL"/>
        </w:rPr>
        <w:t>voegen; fictieve verhalen mogen alleen draaien om personen of</w:t>
      </w:r>
      <w:r w:rsidRPr="00387138">
        <w:rPr>
          <w:rFonts w:ascii="Aptos" w:eastAsia="Times New Roman" w:hAnsi="Aptos" w:cstheme="minorHAnsi"/>
          <w:i/>
          <w:iCs/>
          <w:sz w:val="16"/>
          <w:szCs w:val="16"/>
          <w:lang w:eastAsia="nl-NL"/>
        </w:rPr>
        <w:t xml:space="preserve"> </w:t>
      </w:r>
      <w:r w:rsidRPr="00F06FD2">
        <w:rPr>
          <w:rFonts w:ascii="Aptos" w:eastAsia="Times New Roman" w:hAnsi="Aptos" w:cstheme="minorHAnsi"/>
          <w:i/>
          <w:iCs/>
          <w:sz w:val="16"/>
          <w:szCs w:val="16"/>
          <w:lang w:eastAsia="nl-NL"/>
        </w:rPr>
        <w:t>gebeurtenissen/omstandigheden die al in deze legendes of mondelinge</w:t>
      </w:r>
      <w:r w:rsidR="00E72667" w:rsidRPr="00387138">
        <w:rPr>
          <w:rFonts w:ascii="Aptos" w:eastAsia="Times New Roman" w:hAnsi="Aptos" w:cstheme="minorHAnsi"/>
          <w:i/>
          <w:iCs/>
          <w:sz w:val="16"/>
          <w:szCs w:val="16"/>
          <w:lang w:eastAsia="nl-NL"/>
        </w:rPr>
        <w:t xml:space="preserve"> </w:t>
      </w:r>
      <w:r w:rsidRPr="00387138">
        <w:rPr>
          <w:rFonts w:ascii="Aptos" w:eastAsia="Times New Roman" w:hAnsi="Aptos" w:cstheme="minorHAnsi"/>
          <w:i/>
          <w:iCs/>
          <w:sz w:val="16"/>
          <w:szCs w:val="16"/>
          <w:lang w:eastAsia="nl-NL"/>
        </w:rPr>
        <w:t>overlevering voorkomen.</w:t>
      </w:r>
    </w:p>
    <w:p w14:paraId="3F8A456F" w14:textId="6D564874" w:rsidR="00D73FD6" w:rsidRPr="00E72667" w:rsidRDefault="00D73FD6" w:rsidP="00D73FD6">
      <w:pPr>
        <w:spacing w:line="0" w:lineRule="atLeast"/>
        <w:rPr>
          <w:rFonts w:ascii="Aptos" w:hAnsi="Aptos"/>
          <w:sz w:val="20"/>
          <w:szCs w:val="20"/>
          <w:highlight w:val="yellow"/>
        </w:rPr>
      </w:pPr>
    </w:p>
    <w:p w14:paraId="3BD80145" w14:textId="36968F1D" w:rsidR="000277CC" w:rsidRDefault="000277CC" w:rsidP="00D73FD6">
      <w:pPr>
        <w:spacing w:line="0" w:lineRule="atLeast"/>
        <w:rPr>
          <w:rFonts w:ascii="Aptos" w:hAnsi="Aptos"/>
          <w:sz w:val="20"/>
          <w:szCs w:val="20"/>
        </w:rPr>
      </w:pPr>
      <w:r w:rsidRPr="00E72667">
        <w:rPr>
          <w:rFonts w:ascii="Aptos" w:hAnsi="Aptos"/>
          <w:sz w:val="20"/>
          <w:szCs w:val="20"/>
          <w:highlight w:val="yellow"/>
        </w:rPr>
        <w:t>VUL HIER JOUW ANTWOORD IN</w:t>
      </w:r>
    </w:p>
    <w:p w14:paraId="4143BDD3" w14:textId="77777777" w:rsidR="003128ED" w:rsidRDefault="003128ED" w:rsidP="00D73FD6">
      <w:pPr>
        <w:spacing w:line="0" w:lineRule="atLeast"/>
        <w:rPr>
          <w:rFonts w:ascii="Aptos" w:hAnsi="Aptos"/>
          <w:sz w:val="20"/>
          <w:szCs w:val="20"/>
        </w:rPr>
      </w:pPr>
    </w:p>
    <w:p w14:paraId="4DAD668C" w14:textId="1ADB062C" w:rsidR="003128ED" w:rsidRPr="00E72667" w:rsidRDefault="003128ED" w:rsidP="00D73FD6">
      <w:pPr>
        <w:spacing w:line="0" w:lineRule="atLeast"/>
        <w:rPr>
          <w:rFonts w:ascii="Aptos" w:hAnsi="Aptos"/>
          <w:sz w:val="20"/>
          <w:szCs w:val="20"/>
        </w:rPr>
      </w:pPr>
      <w:r w:rsidRPr="00E72667">
        <w:rPr>
          <w:rFonts w:ascii="Aptos" w:hAnsi="Aptos"/>
          <w:noProof/>
          <w:sz w:val="20"/>
          <w:szCs w:val="20"/>
          <w:lang w:bidi="nl-NL"/>
        </w:rPr>
        <mc:AlternateContent>
          <mc:Choice Requires="wps">
            <w:drawing>
              <wp:inline distT="0" distB="0" distL="0" distR="0" wp14:anchorId="5F8897CE" wp14:editId="1634A12A">
                <wp:extent cx="5943258" cy="269631"/>
                <wp:effectExtent l="0" t="0" r="635" b="0"/>
                <wp:docPr id="503181162" name="Rechthoek 503181162"/>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265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43EB18" w14:textId="360C2527" w:rsidR="003128ED" w:rsidRPr="00625AD1" w:rsidRDefault="003128ED" w:rsidP="003128ED">
                            <w:pPr>
                              <w:rPr>
                                <w:b/>
                                <w:sz w:val="20"/>
                                <w:szCs w:val="20"/>
                              </w:rPr>
                            </w:pPr>
                            <w:r>
                              <w:rPr>
                                <w:b/>
                                <w:sz w:val="20"/>
                                <w:szCs w:val="20"/>
                                <w:lang w:bidi="nl-NL"/>
                              </w:rPr>
                              <w:t>2</w:t>
                            </w:r>
                            <w:r w:rsidRPr="00625AD1">
                              <w:rPr>
                                <w:b/>
                                <w:sz w:val="20"/>
                                <w:szCs w:val="20"/>
                                <w:lang w:bidi="nl-NL"/>
                              </w:rPr>
                              <w:t>.</w:t>
                            </w:r>
                            <w:r>
                              <w:rPr>
                                <w:b/>
                                <w:sz w:val="20"/>
                                <w:szCs w:val="20"/>
                                <w:lang w:bidi="nl-NL"/>
                              </w:rPr>
                              <w:t>*</w:t>
                            </w:r>
                            <w:r w:rsidRPr="00625AD1">
                              <w:rPr>
                                <w:b/>
                                <w:sz w:val="20"/>
                                <w:szCs w:val="20"/>
                                <w:lang w:bidi="nl-NL"/>
                              </w:rPr>
                              <w:tab/>
                            </w:r>
                            <w:r w:rsidRPr="00625AD1">
                              <w:rPr>
                                <w:b/>
                                <w:bCs/>
                                <w:sz w:val="20"/>
                                <w:szCs w:val="20"/>
                              </w:rPr>
                              <w:t xml:space="preserve"> </w:t>
                            </w:r>
                            <w:r>
                              <w:rPr>
                                <w:b/>
                                <w:bCs/>
                                <w:sz w:val="20"/>
                                <w:szCs w:val="20"/>
                              </w:rPr>
                              <w:t>INTERMENSELIJKE RELATIES</w:t>
                            </w:r>
                            <w:r w:rsidRPr="00625AD1">
                              <w:rPr>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8897CE" id="Rechthoek 503181162" o:spid="_x0000_s1028" style="width:467.9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" fillcolor="#26534a" stroked="f" strokeweight="1pt">
                <v:textbox>
                  <w:txbxContent>
                    <w:p w14:paraId="1043EB18" w14:textId="360C2527" w:rsidR="003128ED" w:rsidRPr="00625AD1" w:rsidRDefault="003128ED" w:rsidP="003128ED">
                      <w:pPr>
                        <w:rPr>
                          <w:b/>
                          <w:sz w:val="20"/>
                          <w:szCs w:val="20"/>
                        </w:rPr>
                      </w:pPr>
                      <w:r>
                        <w:rPr>
                          <w:b/>
                          <w:sz w:val="20"/>
                          <w:szCs w:val="20"/>
                          <w:lang w:bidi="nl-NL"/>
                        </w:rPr>
                        <w:t>2</w:t>
                      </w:r>
                      <w:r w:rsidRPr="00625AD1">
                        <w:rPr>
                          <w:b/>
                          <w:sz w:val="20"/>
                          <w:szCs w:val="20"/>
                          <w:lang w:bidi="nl-NL"/>
                        </w:rPr>
                        <w:t>.</w:t>
                      </w:r>
                      <w:r>
                        <w:rPr>
                          <w:b/>
                          <w:sz w:val="20"/>
                          <w:szCs w:val="20"/>
                          <w:lang w:bidi="nl-NL"/>
                        </w:rPr>
                        <w:t>*</w:t>
                      </w:r>
                      <w:r w:rsidRPr="00625AD1">
                        <w:rPr>
                          <w:b/>
                          <w:sz w:val="20"/>
                          <w:szCs w:val="20"/>
                          <w:lang w:bidi="nl-NL"/>
                        </w:rPr>
                        <w:tab/>
                      </w:r>
                      <w:r w:rsidRPr="00625AD1">
                        <w:rPr>
                          <w:b/>
                          <w:bCs/>
                          <w:sz w:val="20"/>
                          <w:szCs w:val="20"/>
                        </w:rPr>
                        <w:t xml:space="preserve"> </w:t>
                      </w:r>
                      <w:r>
                        <w:rPr>
                          <w:b/>
                          <w:bCs/>
                          <w:sz w:val="20"/>
                          <w:szCs w:val="20"/>
                        </w:rPr>
                        <w:t>INTERMENSELIJKE RELATIES</w:t>
                      </w:r>
                      <w:r w:rsidRPr="00625AD1">
                        <w:rPr>
                          <w:b/>
                          <w:bCs/>
                          <w:sz w:val="20"/>
                          <w:szCs w:val="20"/>
                        </w:rPr>
                        <w:t xml:space="preserve"> </w:t>
                      </w:r>
                    </w:p>
                  </w:txbxContent>
                </v:textbox>
                <w10:anchorlock/>
              </v:rect>
            </w:pict>
          </mc:Fallback>
        </mc:AlternateContent>
      </w:r>
    </w:p>
    <w:p w14:paraId="38014234" w14:textId="186C6827" w:rsidR="003128ED" w:rsidRPr="003128ED" w:rsidRDefault="003128ED" w:rsidP="00D73FD6">
      <w:pPr>
        <w:spacing w:line="0" w:lineRule="atLeast"/>
        <w:rPr>
          <w:rFonts w:ascii="Aptos" w:hAnsi="Aptos"/>
          <w:sz w:val="16"/>
          <w:szCs w:val="16"/>
        </w:rPr>
      </w:pPr>
      <w:r w:rsidRPr="003128ED">
        <w:rPr>
          <w:rFonts w:ascii="Aptos" w:hAnsi="Aptos"/>
          <w:sz w:val="16"/>
          <w:szCs w:val="16"/>
        </w:rPr>
        <w:t>Welke relaties staan centraal in het verhaal en hoe beïnvloeden deze de gebeurtenissen op de erfgoedlocatie? Denk aan familiebanden, vriendschappen, romantische connecties of andere bijzondere menselijke interacties. Hoe laten deze relaties zien welke rol de locatie speelde in het leven van de betrokken personen?</w:t>
      </w:r>
      <w:r>
        <w:rPr>
          <w:rFonts w:ascii="Aptos" w:hAnsi="Aptos"/>
          <w:sz w:val="16"/>
          <w:szCs w:val="16"/>
        </w:rPr>
        <w:br/>
      </w:r>
      <w:r>
        <w:rPr>
          <w:rFonts w:ascii="Aptos" w:hAnsi="Aptos"/>
          <w:sz w:val="16"/>
          <w:szCs w:val="16"/>
        </w:rPr>
        <w:br/>
      </w:r>
      <w:r w:rsidRPr="00E72667">
        <w:rPr>
          <w:rFonts w:ascii="Aptos" w:hAnsi="Aptos"/>
          <w:sz w:val="20"/>
          <w:szCs w:val="20"/>
          <w:highlight w:val="yellow"/>
        </w:rPr>
        <w:t>VUL HIER JOUW ANTWOORD IN</w:t>
      </w:r>
    </w:p>
    <w:p w14:paraId="248C7691" w14:textId="77777777" w:rsidR="003128ED" w:rsidRPr="00E72667" w:rsidRDefault="003128ED" w:rsidP="00D73FD6">
      <w:pPr>
        <w:spacing w:line="0" w:lineRule="atLeast"/>
        <w:rPr>
          <w:rFonts w:ascii="Aptos" w:hAnsi="Aptos"/>
          <w:sz w:val="20"/>
          <w:szCs w:val="20"/>
        </w:rPr>
      </w:pPr>
    </w:p>
    <w:p w14:paraId="7D44FE09" w14:textId="77777777" w:rsidR="00592660" w:rsidRPr="00E72667" w:rsidRDefault="00592660" w:rsidP="00592660">
      <w:pPr>
        <w:spacing w:line="0" w:lineRule="atLeast"/>
        <w:rPr>
          <w:rFonts w:ascii="Aptos" w:hAnsi="Aptos"/>
          <w:sz w:val="20"/>
          <w:szCs w:val="20"/>
        </w:rPr>
      </w:pPr>
      <w:r w:rsidRPr="00E72667">
        <w:rPr>
          <w:rFonts w:ascii="Aptos" w:hAnsi="Aptos"/>
          <w:noProof/>
          <w:sz w:val="20"/>
          <w:szCs w:val="20"/>
          <w:lang w:bidi="nl-NL"/>
        </w:rPr>
        <mc:AlternateContent>
          <mc:Choice Requires="wps">
            <w:drawing>
              <wp:inline distT="0" distB="0" distL="0" distR="0" wp14:anchorId="1C571A31" wp14:editId="54949720">
                <wp:extent cx="5943258" cy="269631"/>
                <wp:effectExtent l="0" t="0" r="635" b="0"/>
                <wp:docPr id="514000940" name="Rechthoek 514000940"/>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265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576185" w14:textId="036EC452" w:rsidR="00592660" w:rsidRPr="00625AD1" w:rsidRDefault="003128ED" w:rsidP="00592660">
                            <w:pPr>
                              <w:rPr>
                                <w:b/>
                                <w:sz w:val="20"/>
                                <w:szCs w:val="20"/>
                              </w:rPr>
                            </w:pPr>
                            <w:r>
                              <w:rPr>
                                <w:b/>
                                <w:sz w:val="20"/>
                                <w:szCs w:val="20"/>
                                <w:lang w:bidi="nl-NL"/>
                              </w:rPr>
                              <w:t>3</w:t>
                            </w:r>
                            <w:r w:rsidR="00592660" w:rsidRPr="00625AD1">
                              <w:rPr>
                                <w:b/>
                                <w:sz w:val="20"/>
                                <w:szCs w:val="20"/>
                                <w:lang w:bidi="nl-NL"/>
                              </w:rPr>
                              <w:t>.</w:t>
                            </w:r>
                            <w:r w:rsidR="004E7DFA">
                              <w:rPr>
                                <w:b/>
                                <w:sz w:val="20"/>
                                <w:szCs w:val="20"/>
                                <w:lang w:bidi="nl-NL"/>
                              </w:rPr>
                              <w:t>*</w:t>
                            </w:r>
                            <w:r w:rsidR="00592660" w:rsidRPr="00625AD1">
                              <w:rPr>
                                <w:b/>
                                <w:sz w:val="20"/>
                                <w:szCs w:val="20"/>
                                <w:lang w:bidi="nl-NL"/>
                              </w:rPr>
                              <w:tab/>
                            </w:r>
                            <w:r w:rsidR="00592660" w:rsidRPr="00625AD1">
                              <w:rPr>
                                <w:b/>
                                <w:bCs/>
                                <w:sz w:val="20"/>
                                <w:szCs w:val="20"/>
                              </w:rPr>
                              <w:t xml:space="preserve"> </w:t>
                            </w:r>
                            <w:r w:rsidR="00F06FD2" w:rsidRPr="00625AD1">
                              <w:rPr>
                                <w:b/>
                                <w:bCs/>
                                <w:sz w:val="20"/>
                                <w:szCs w:val="20"/>
                              </w:rPr>
                              <w:t xml:space="preserve">HISTORISCHE BASIS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571A31" id="Rechthoek 514000940" o:spid="_x0000_s1029" style="width:467.9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" fillcolor="#26534a" stroked="f" strokeweight="1pt">
                <v:textbox>
                  <w:txbxContent>
                    <w:p w14:paraId="52576185" w14:textId="036EC452" w:rsidR="00592660" w:rsidRPr="00625AD1" w:rsidRDefault="003128ED" w:rsidP="00592660">
                      <w:pPr>
                        <w:rPr>
                          <w:b/>
                          <w:sz w:val="20"/>
                          <w:szCs w:val="20"/>
                        </w:rPr>
                      </w:pPr>
                      <w:r>
                        <w:rPr>
                          <w:b/>
                          <w:sz w:val="20"/>
                          <w:szCs w:val="20"/>
                          <w:lang w:bidi="nl-NL"/>
                        </w:rPr>
                        <w:t>3</w:t>
                      </w:r>
                      <w:r w:rsidR="00592660" w:rsidRPr="00625AD1">
                        <w:rPr>
                          <w:b/>
                          <w:sz w:val="20"/>
                          <w:szCs w:val="20"/>
                          <w:lang w:bidi="nl-NL"/>
                        </w:rPr>
                        <w:t>.</w:t>
                      </w:r>
                      <w:r w:rsidR="004E7DFA">
                        <w:rPr>
                          <w:b/>
                          <w:sz w:val="20"/>
                          <w:szCs w:val="20"/>
                          <w:lang w:bidi="nl-NL"/>
                        </w:rPr>
                        <w:t>*</w:t>
                      </w:r>
                      <w:r w:rsidR="00592660" w:rsidRPr="00625AD1">
                        <w:rPr>
                          <w:b/>
                          <w:sz w:val="20"/>
                          <w:szCs w:val="20"/>
                          <w:lang w:bidi="nl-NL"/>
                        </w:rPr>
                        <w:tab/>
                      </w:r>
                      <w:r w:rsidR="00592660" w:rsidRPr="00625AD1">
                        <w:rPr>
                          <w:b/>
                          <w:bCs/>
                          <w:sz w:val="20"/>
                          <w:szCs w:val="20"/>
                        </w:rPr>
                        <w:t xml:space="preserve"> </w:t>
                      </w:r>
                      <w:r w:rsidR="00F06FD2" w:rsidRPr="00625AD1">
                        <w:rPr>
                          <w:b/>
                          <w:bCs/>
                          <w:sz w:val="20"/>
                          <w:szCs w:val="20"/>
                        </w:rPr>
                        <w:t xml:space="preserve">HISTORISCHE BASIS </w:t>
                      </w:r>
                    </w:p>
                  </w:txbxContent>
                </v:textbox>
                <w10:anchorlock/>
              </v:rect>
            </w:pict>
          </mc:Fallback>
        </mc:AlternateContent>
      </w:r>
    </w:p>
    <w:p w14:paraId="5AD28D7D" w14:textId="1C453340" w:rsidR="00592660" w:rsidRPr="00387138" w:rsidRDefault="00F06FD2" w:rsidP="00F06FD2">
      <w:pPr>
        <w:spacing w:line="0" w:lineRule="atLeast"/>
        <w:rPr>
          <w:rFonts w:ascii="Aptos" w:hAnsi="Aptos"/>
          <w:i/>
          <w:iCs/>
          <w:sz w:val="16"/>
          <w:szCs w:val="16"/>
        </w:rPr>
      </w:pPr>
      <w:r w:rsidRPr="00387138">
        <w:rPr>
          <w:rFonts w:ascii="Aptos" w:hAnsi="Aptos"/>
          <w:sz w:val="16"/>
          <w:szCs w:val="16"/>
        </w:rPr>
        <w:t>Is</w:t>
      </w:r>
      <w:r w:rsidRPr="00387138">
        <w:rPr>
          <w:rFonts w:ascii="Aptos" w:hAnsi="Aptos"/>
          <w:b/>
          <w:bCs/>
          <w:sz w:val="16"/>
          <w:szCs w:val="16"/>
        </w:rPr>
        <w:t xml:space="preserve"> </w:t>
      </w:r>
      <w:r w:rsidRPr="00387138">
        <w:rPr>
          <w:rFonts w:ascii="Aptos" w:hAnsi="Aptos"/>
          <w:i/>
          <w:iCs/>
          <w:sz w:val="16"/>
          <w:szCs w:val="16"/>
        </w:rPr>
        <w:t xml:space="preserve">het verhaal gebaseerd op historische gegevens of gebeurtenissen? Zijn er brieven, </w:t>
      </w:r>
      <w:r w:rsidRPr="00F06FD2">
        <w:rPr>
          <w:rFonts w:ascii="Aptos" w:hAnsi="Aptos"/>
          <w:i/>
          <w:iCs/>
          <w:sz w:val="16"/>
          <w:szCs w:val="16"/>
        </w:rPr>
        <w:t>archiefstukken, foto’s of andere objecten die het verhaal ondersteunen? Welke</w:t>
      </w:r>
      <w:r w:rsidRPr="00387138">
        <w:rPr>
          <w:rFonts w:ascii="Aptos" w:hAnsi="Aptos"/>
          <w:i/>
          <w:iCs/>
          <w:sz w:val="16"/>
          <w:szCs w:val="16"/>
        </w:rPr>
        <w:t xml:space="preserve"> </w:t>
      </w:r>
      <w:r w:rsidRPr="00F06FD2">
        <w:rPr>
          <w:rFonts w:ascii="Aptos" w:hAnsi="Aptos"/>
          <w:i/>
          <w:iCs/>
          <w:sz w:val="16"/>
          <w:szCs w:val="16"/>
        </w:rPr>
        <w:t>ruimtes of elementen van de erfgoedlocatie spelen een rol in het verhaal? Wie zijn</w:t>
      </w:r>
      <w:r w:rsidRPr="00387138">
        <w:rPr>
          <w:rFonts w:ascii="Aptos" w:hAnsi="Aptos"/>
          <w:i/>
          <w:iCs/>
          <w:sz w:val="16"/>
          <w:szCs w:val="16"/>
        </w:rPr>
        <w:t xml:space="preserve"> </w:t>
      </w:r>
      <w:r w:rsidRPr="00F06FD2">
        <w:rPr>
          <w:rFonts w:ascii="Aptos" w:hAnsi="Aptos"/>
          <w:i/>
          <w:iCs/>
          <w:sz w:val="16"/>
          <w:szCs w:val="16"/>
        </w:rPr>
        <w:t>de hoofdpersonen</w:t>
      </w:r>
      <w:r w:rsidR="003128ED">
        <w:rPr>
          <w:rFonts w:ascii="Aptos" w:hAnsi="Aptos"/>
          <w:i/>
          <w:iCs/>
          <w:sz w:val="16"/>
          <w:szCs w:val="16"/>
        </w:rPr>
        <w:t>/personages</w:t>
      </w:r>
      <w:r w:rsidRPr="00F06FD2">
        <w:rPr>
          <w:rFonts w:ascii="Aptos" w:hAnsi="Aptos"/>
          <w:i/>
          <w:iCs/>
          <w:sz w:val="16"/>
          <w:szCs w:val="16"/>
        </w:rPr>
        <w:t>? Welke emoties en gebeurtenissen maken dit verhaal bijzonder?</w:t>
      </w:r>
      <w:r w:rsidRPr="00387138">
        <w:rPr>
          <w:rFonts w:ascii="Aptos" w:hAnsi="Aptos"/>
          <w:i/>
          <w:iCs/>
          <w:sz w:val="16"/>
          <w:szCs w:val="16"/>
        </w:rPr>
        <w:t xml:space="preserve"> Hoe weerspiegelt dit verhaal de geschiedenis, cultuur of identiteit van jouw locatie?</w:t>
      </w:r>
    </w:p>
    <w:p w14:paraId="5A8AD5BE" w14:textId="77777777" w:rsidR="00592660" w:rsidRPr="00E72667" w:rsidRDefault="00592660" w:rsidP="00592660">
      <w:pPr>
        <w:spacing w:line="0" w:lineRule="atLeast"/>
        <w:rPr>
          <w:rFonts w:ascii="Aptos" w:hAnsi="Aptos"/>
          <w:sz w:val="20"/>
          <w:szCs w:val="20"/>
        </w:rPr>
      </w:pPr>
    </w:p>
    <w:p w14:paraId="52DC57DD" w14:textId="77777777" w:rsidR="00F06FD2" w:rsidRPr="00E72667" w:rsidRDefault="00592660" w:rsidP="00F06FD2">
      <w:pPr>
        <w:spacing w:line="0" w:lineRule="atLeast"/>
        <w:rPr>
          <w:rFonts w:ascii="Aptos" w:hAnsi="Aptos"/>
          <w:sz w:val="20"/>
          <w:szCs w:val="20"/>
        </w:rPr>
      </w:pPr>
      <w:r w:rsidRPr="00E72667">
        <w:rPr>
          <w:rFonts w:ascii="Aptos" w:hAnsi="Aptos"/>
          <w:sz w:val="20"/>
          <w:szCs w:val="20"/>
          <w:highlight w:val="yellow"/>
        </w:rPr>
        <w:t>VUL HIER JOUW ANTWOORD IN</w:t>
      </w:r>
      <w:r w:rsidR="00F06FD2" w:rsidRPr="00E72667">
        <w:rPr>
          <w:rFonts w:ascii="Aptos" w:hAnsi="Aptos"/>
          <w:sz w:val="20"/>
          <w:szCs w:val="20"/>
        </w:rPr>
        <w:br/>
      </w:r>
      <w:r w:rsidR="00F06FD2" w:rsidRPr="00E72667">
        <w:rPr>
          <w:rFonts w:ascii="Aptos" w:hAnsi="Aptos"/>
          <w:sz w:val="20"/>
          <w:szCs w:val="20"/>
        </w:rPr>
        <w:br/>
      </w:r>
      <w:r w:rsidR="00F06FD2" w:rsidRPr="00E72667">
        <w:rPr>
          <w:rFonts w:ascii="Aptos" w:hAnsi="Aptos"/>
          <w:noProof/>
          <w:sz w:val="20"/>
          <w:szCs w:val="20"/>
          <w:lang w:bidi="nl-NL"/>
        </w:rPr>
        <mc:AlternateContent>
          <mc:Choice Requires="wps">
            <w:drawing>
              <wp:inline distT="0" distB="0" distL="0" distR="0" wp14:anchorId="409AE6A5" wp14:editId="118F2AC6">
                <wp:extent cx="5943258" cy="269631"/>
                <wp:effectExtent l="0" t="0" r="635" b="0"/>
                <wp:docPr id="2137132561" name="Rechthoek 2137132561"/>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265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E53FDE" w14:textId="5AB2EE69" w:rsidR="00F06FD2" w:rsidRPr="00625AD1" w:rsidRDefault="003128ED" w:rsidP="00F06FD2">
                            <w:pPr>
                              <w:rPr>
                                <w:b/>
                                <w:sz w:val="20"/>
                                <w:szCs w:val="20"/>
                              </w:rPr>
                            </w:pPr>
                            <w:r>
                              <w:rPr>
                                <w:b/>
                                <w:sz w:val="20"/>
                                <w:szCs w:val="20"/>
                                <w:lang w:bidi="nl-NL"/>
                              </w:rPr>
                              <w:t>4</w:t>
                            </w:r>
                            <w:r w:rsidR="00F06FD2" w:rsidRPr="00625AD1">
                              <w:rPr>
                                <w:b/>
                                <w:sz w:val="20"/>
                                <w:szCs w:val="20"/>
                                <w:lang w:bidi="nl-NL"/>
                              </w:rPr>
                              <w:t>.</w:t>
                            </w:r>
                            <w:r w:rsidR="004E7DFA">
                              <w:rPr>
                                <w:b/>
                                <w:sz w:val="20"/>
                                <w:szCs w:val="20"/>
                                <w:lang w:bidi="nl-NL"/>
                              </w:rPr>
                              <w:t>*</w:t>
                            </w:r>
                            <w:r w:rsidR="00F06FD2" w:rsidRPr="00625AD1">
                              <w:rPr>
                                <w:b/>
                                <w:sz w:val="20"/>
                                <w:szCs w:val="20"/>
                                <w:lang w:bidi="nl-NL"/>
                              </w:rPr>
                              <w:tab/>
                            </w:r>
                            <w:r w:rsidR="00F06FD2" w:rsidRPr="00625AD1">
                              <w:rPr>
                                <w:b/>
                                <w:bCs/>
                                <w:sz w:val="20"/>
                                <w:szCs w:val="20"/>
                              </w:rPr>
                              <w:t xml:space="preserve"> TITEL VAN HET VERHAAL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9AE6A5" id="Rechthoek 2137132561" o:spid="_x0000_s1030" style="width:467.9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" fillcolor="#26534a" stroked="f" strokeweight="1pt">
                <v:textbox>
                  <w:txbxContent>
                    <w:p w14:paraId="17E53FDE" w14:textId="5AB2EE69" w:rsidR="00F06FD2" w:rsidRPr="00625AD1" w:rsidRDefault="003128ED" w:rsidP="00F06FD2">
                      <w:pPr>
                        <w:rPr>
                          <w:b/>
                          <w:sz w:val="20"/>
                          <w:szCs w:val="20"/>
                        </w:rPr>
                      </w:pPr>
                      <w:r>
                        <w:rPr>
                          <w:b/>
                          <w:sz w:val="20"/>
                          <w:szCs w:val="20"/>
                          <w:lang w:bidi="nl-NL"/>
                        </w:rPr>
                        <w:t>4</w:t>
                      </w:r>
                      <w:r w:rsidR="00F06FD2" w:rsidRPr="00625AD1">
                        <w:rPr>
                          <w:b/>
                          <w:sz w:val="20"/>
                          <w:szCs w:val="20"/>
                          <w:lang w:bidi="nl-NL"/>
                        </w:rPr>
                        <w:t>.</w:t>
                      </w:r>
                      <w:r w:rsidR="004E7DFA">
                        <w:rPr>
                          <w:b/>
                          <w:sz w:val="20"/>
                          <w:szCs w:val="20"/>
                          <w:lang w:bidi="nl-NL"/>
                        </w:rPr>
                        <w:t>*</w:t>
                      </w:r>
                      <w:r w:rsidR="00F06FD2" w:rsidRPr="00625AD1">
                        <w:rPr>
                          <w:b/>
                          <w:sz w:val="20"/>
                          <w:szCs w:val="20"/>
                          <w:lang w:bidi="nl-NL"/>
                        </w:rPr>
                        <w:tab/>
                      </w:r>
                      <w:r w:rsidR="00F06FD2" w:rsidRPr="00625AD1">
                        <w:rPr>
                          <w:b/>
                          <w:bCs/>
                          <w:sz w:val="20"/>
                          <w:szCs w:val="20"/>
                        </w:rPr>
                        <w:t xml:space="preserve"> TITEL VAN HET VERHAAL  </w:t>
                      </w:r>
                    </w:p>
                  </w:txbxContent>
                </v:textbox>
                <w10:anchorlock/>
              </v:rect>
            </w:pict>
          </mc:Fallback>
        </mc:AlternateContent>
      </w:r>
    </w:p>
    <w:p w14:paraId="7B6879BF" w14:textId="77777777" w:rsidR="00F06FD2" w:rsidRPr="00E72667" w:rsidRDefault="00F06FD2" w:rsidP="00F06FD2">
      <w:pPr>
        <w:spacing w:line="0" w:lineRule="atLeast"/>
        <w:rPr>
          <w:rFonts w:ascii="Aptos" w:hAnsi="Aptos"/>
          <w:sz w:val="20"/>
          <w:szCs w:val="20"/>
        </w:rPr>
      </w:pPr>
    </w:p>
    <w:p w14:paraId="7115DBE1" w14:textId="1AD19D54" w:rsidR="00F06FD2" w:rsidRPr="00E72667" w:rsidRDefault="00F06FD2" w:rsidP="00F06FD2">
      <w:pPr>
        <w:spacing w:line="0" w:lineRule="atLeast"/>
        <w:rPr>
          <w:rFonts w:ascii="Aptos" w:hAnsi="Aptos"/>
          <w:sz w:val="20"/>
          <w:szCs w:val="20"/>
        </w:rPr>
      </w:pPr>
      <w:r w:rsidRPr="00E72667">
        <w:rPr>
          <w:rFonts w:ascii="Aptos" w:hAnsi="Aptos"/>
          <w:sz w:val="20"/>
          <w:szCs w:val="20"/>
          <w:highlight w:val="yellow"/>
        </w:rPr>
        <w:t>PLAATS VOOR DE TITEL</w:t>
      </w:r>
      <w:r w:rsidRPr="00E72667">
        <w:rPr>
          <w:rFonts w:ascii="Aptos" w:hAnsi="Aptos"/>
          <w:sz w:val="20"/>
          <w:szCs w:val="20"/>
        </w:rPr>
        <w:t xml:space="preserve"> </w:t>
      </w:r>
      <w:r w:rsidRPr="00E72667">
        <w:rPr>
          <w:rFonts w:ascii="Aptos" w:hAnsi="Aptos"/>
          <w:sz w:val="20"/>
          <w:szCs w:val="20"/>
        </w:rPr>
        <w:br/>
      </w:r>
      <w:r w:rsidRPr="00E72667">
        <w:rPr>
          <w:rFonts w:ascii="Aptos" w:hAnsi="Aptos"/>
          <w:sz w:val="20"/>
          <w:szCs w:val="20"/>
        </w:rPr>
        <w:br/>
      </w:r>
      <w:r w:rsidRPr="00E72667">
        <w:rPr>
          <w:rFonts w:ascii="Aptos" w:hAnsi="Aptos"/>
          <w:noProof/>
          <w:sz w:val="20"/>
          <w:szCs w:val="20"/>
          <w:lang w:bidi="nl-NL"/>
        </w:rPr>
        <mc:AlternateContent>
          <mc:Choice Requires="wps">
            <w:drawing>
              <wp:inline distT="0" distB="0" distL="0" distR="0" wp14:anchorId="3F33E235" wp14:editId="4479DD00">
                <wp:extent cx="5943258" cy="269631"/>
                <wp:effectExtent l="0" t="0" r="635" b="0"/>
                <wp:docPr id="467221467" name="Rechthoek 467221467"/>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265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AA52D" w14:textId="19522144" w:rsidR="00F06FD2" w:rsidRPr="00625AD1" w:rsidRDefault="003128ED" w:rsidP="00F06FD2">
                            <w:pPr>
                              <w:rPr>
                                <w:b/>
                                <w:sz w:val="20"/>
                                <w:szCs w:val="20"/>
                              </w:rPr>
                            </w:pPr>
                            <w:r>
                              <w:rPr>
                                <w:b/>
                                <w:sz w:val="20"/>
                                <w:szCs w:val="20"/>
                                <w:lang w:bidi="nl-NL"/>
                              </w:rPr>
                              <w:t>5</w:t>
                            </w:r>
                            <w:r w:rsidR="00F06FD2" w:rsidRPr="00625AD1">
                              <w:rPr>
                                <w:b/>
                                <w:sz w:val="20"/>
                                <w:szCs w:val="20"/>
                                <w:lang w:bidi="nl-NL"/>
                              </w:rPr>
                              <w:t>.</w:t>
                            </w:r>
                            <w:r w:rsidR="004E7DFA">
                              <w:rPr>
                                <w:b/>
                                <w:sz w:val="20"/>
                                <w:szCs w:val="20"/>
                                <w:lang w:bidi="nl-NL"/>
                              </w:rPr>
                              <w:t>*</w:t>
                            </w:r>
                            <w:r w:rsidR="00F06FD2" w:rsidRPr="00625AD1">
                              <w:rPr>
                                <w:b/>
                                <w:sz w:val="20"/>
                                <w:szCs w:val="20"/>
                                <w:lang w:bidi="nl-NL"/>
                              </w:rPr>
                              <w:tab/>
                            </w:r>
                            <w:r w:rsidR="00F06FD2" w:rsidRPr="00625AD1">
                              <w:rPr>
                                <w:b/>
                                <w:bCs/>
                                <w:sz w:val="20"/>
                                <w:szCs w:val="20"/>
                              </w:rPr>
                              <w:t xml:space="preserve"> </w:t>
                            </w:r>
                            <w:r w:rsidR="00E72667" w:rsidRPr="00625AD1">
                              <w:rPr>
                                <w:b/>
                                <w:bCs/>
                                <w:sz w:val="20"/>
                                <w:szCs w:val="20"/>
                              </w:rPr>
                              <w:t>PLAATS</w:t>
                            </w:r>
                            <w:r w:rsidR="00F06FD2" w:rsidRPr="00625AD1">
                              <w:rPr>
                                <w:b/>
                                <w:bCs/>
                                <w:sz w:val="20"/>
                                <w:szCs w:val="20"/>
                              </w:rPr>
                              <w:t xml:space="preserve"> HIER HET </w:t>
                            </w:r>
                            <w:r w:rsidR="00E72667" w:rsidRPr="00625AD1">
                              <w:rPr>
                                <w:b/>
                                <w:bCs/>
                                <w:sz w:val="20"/>
                                <w:szCs w:val="20"/>
                              </w:rPr>
                              <w:t xml:space="preserve">VOLLEDIGE </w:t>
                            </w:r>
                            <w:r w:rsidR="00F06FD2" w:rsidRPr="00625AD1">
                              <w:rPr>
                                <w:b/>
                                <w:bCs/>
                                <w:sz w:val="20"/>
                                <w:szCs w:val="20"/>
                              </w:rPr>
                              <w:t xml:space="preserve">VERHAAL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33E235" id="Rechthoek 467221467" o:spid="_x0000_s1031" style="width:467.9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" fillcolor="#26534a" stroked="f" strokeweight="1pt">
                <v:textbox>
                  <w:txbxContent>
                    <w:p w14:paraId="59DAA52D" w14:textId="19522144" w:rsidR="00F06FD2" w:rsidRPr="00625AD1" w:rsidRDefault="003128ED" w:rsidP="00F06FD2">
                      <w:pPr>
                        <w:rPr>
                          <w:b/>
                          <w:sz w:val="20"/>
                          <w:szCs w:val="20"/>
                        </w:rPr>
                      </w:pPr>
                      <w:r>
                        <w:rPr>
                          <w:b/>
                          <w:sz w:val="20"/>
                          <w:szCs w:val="20"/>
                          <w:lang w:bidi="nl-NL"/>
                        </w:rPr>
                        <w:t>5</w:t>
                      </w:r>
                      <w:r w:rsidR="00F06FD2" w:rsidRPr="00625AD1">
                        <w:rPr>
                          <w:b/>
                          <w:sz w:val="20"/>
                          <w:szCs w:val="20"/>
                          <w:lang w:bidi="nl-NL"/>
                        </w:rPr>
                        <w:t>.</w:t>
                      </w:r>
                      <w:r w:rsidR="004E7DFA">
                        <w:rPr>
                          <w:b/>
                          <w:sz w:val="20"/>
                          <w:szCs w:val="20"/>
                          <w:lang w:bidi="nl-NL"/>
                        </w:rPr>
                        <w:t>*</w:t>
                      </w:r>
                      <w:r w:rsidR="00F06FD2" w:rsidRPr="00625AD1">
                        <w:rPr>
                          <w:b/>
                          <w:sz w:val="20"/>
                          <w:szCs w:val="20"/>
                          <w:lang w:bidi="nl-NL"/>
                        </w:rPr>
                        <w:tab/>
                      </w:r>
                      <w:r w:rsidR="00F06FD2" w:rsidRPr="00625AD1">
                        <w:rPr>
                          <w:b/>
                          <w:bCs/>
                          <w:sz w:val="20"/>
                          <w:szCs w:val="20"/>
                        </w:rPr>
                        <w:t xml:space="preserve"> </w:t>
                      </w:r>
                      <w:r w:rsidR="00E72667" w:rsidRPr="00625AD1">
                        <w:rPr>
                          <w:b/>
                          <w:bCs/>
                          <w:sz w:val="20"/>
                          <w:szCs w:val="20"/>
                        </w:rPr>
                        <w:t>PLAATS</w:t>
                      </w:r>
                      <w:r w:rsidR="00F06FD2" w:rsidRPr="00625AD1">
                        <w:rPr>
                          <w:b/>
                          <w:bCs/>
                          <w:sz w:val="20"/>
                          <w:szCs w:val="20"/>
                        </w:rPr>
                        <w:t xml:space="preserve"> HIER HET </w:t>
                      </w:r>
                      <w:r w:rsidR="00E72667" w:rsidRPr="00625AD1">
                        <w:rPr>
                          <w:b/>
                          <w:bCs/>
                          <w:sz w:val="20"/>
                          <w:szCs w:val="20"/>
                        </w:rPr>
                        <w:t xml:space="preserve">VOLLEDIGE </w:t>
                      </w:r>
                      <w:r w:rsidR="00F06FD2" w:rsidRPr="00625AD1">
                        <w:rPr>
                          <w:b/>
                          <w:bCs/>
                          <w:sz w:val="20"/>
                          <w:szCs w:val="20"/>
                        </w:rPr>
                        <w:t xml:space="preserve">VERHAAL   </w:t>
                      </w:r>
                    </w:p>
                  </w:txbxContent>
                </v:textbox>
                <w10:anchorlock/>
              </v:rect>
            </w:pict>
          </mc:Fallback>
        </mc:AlternateContent>
      </w:r>
    </w:p>
    <w:p w14:paraId="6EA12A2A" w14:textId="77777777" w:rsidR="00F06FD2" w:rsidRPr="00E72667" w:rsidRDefault="00F06FD2" w:rsidP="00F06FD2">
      <w:pPr>
        <w:spacing w:line="0" w:lineRule="atLeast"/>
        <w:rPr>
          <w:rFonts w:ascii="Aptos" w:hAnsi="Aptos"/>
          <w:sz w:val="20"/>
          <w:szCs w:val="20"/>
        </w:rPr>
      </w:pPr>
    </w:p>
    <w:p w14:paraId="37DB8EF6" w14:textId="3F3A0DC8" w:rsidR="00F06FD2" w:rsidRPr="00E72667" w:rsidRDefault="00722626" w:rsidP="00F06FD2">
      <w:pPr>
        <w:spacing w:line="0" w:lineRule="atLeast"/>
        <w:rPr>
          <w:rFonts w:ascii="Aptos" w:hAnsi="Aptos"/>
          <w:sz w:val="20"/>
          <w:szCs w:val="20"/>
        </w:rPr>
      </w:pPr>
      <w:r w:rsidRPr="00722626">
        <w:rPr>
          <w:rFonts w:ascii="Aptos" w:hAnsi="Aptos"/>
          <w:sz w:val="20"/>
          <w:szCs w:val="20"/>
          <w:highlight w:val="yellow"/>
        </w:rPr>
        <w:t>PLAATS VOOR HET VERHAAL</w:t>
      </w:r>
      <w:r>
        <w:rPr>
          <w:rFonts w:ascii="Aptos" w:hAnsi="Aptos"/>
          <w:sz w:val="20"/>
          <w:szCs w:val="20"/>
        </w:rPr>
        <w:t xml:space="preserve"> </w:t>
      </w:r>
    </w:p>
    <w:p w14:paraId="5B455885" w14:textId="77777777" w:rsidR="008E092B" w:rsidRDefault="008E092B" w:rsidP="00F06FD2">
      <w:pPr>
        <w:rPr>
          <w:rFonts w:ascii="Aptos" w:hAnsi="Aptos"/>
          <w:bCs/>
          <w:sz w:val="16"/>
          <w:szCs w:val="16"/>
          <w:lang w:bidi="nl-NL"/>
        </w:rPr>
      </w:pPr>
    </w:p>
    <w:p w14:paraId="0DA6405E" w14:textId="77777777" w:rsidR="008E092B" w:rsidRPr="00387138" w:rsidRDefault="008E092B" w:rsidP="008E092B">
      <w:pPr>
        <w:rPr>
          <w:rFonts w:ascii="Aptos" w:hAnsi="Aptos"/>
          <w:bCs/>
          <w:sz w:val="16"/>
          <w:szCs w:val="16"/>
          <w:lang w:bidi="nl-NL"/>
        </w:rPr>
      </w:pPr>
      <w:r w:rsidRPr="00387138">
        <w:rPr>
          <w:rFonts w:ascii="Aptos" w:hAnsi="Aptos"/>
          <w:bCs/>
          <w:sz w:val="16"/>
          <w:szCs w:val="16"/>
          <w:lang w:bidi="nl-NL"/>
        </w:rPr>
        <w:t>-----------------------------------------------------------------------------------------------------------------------------------------</w:t>
      </w:r>
      <w:r>
        <w:rPr>
          <w:rFonts w:ascii="Aptos" w:hAnsi="Aptos"/>
          <w:bCs/>
          <w:sz w:val="16"/>
          <w:szCs w:val="16"/>
          <w:lang w:bidi="nl-NL"/>
        </w:rPr>
        <w:t>----------------------------------</w:t>
      </w:r>
    </w:p>
    <w:p w14:paraId="30DAA004" w14:textId="77777777" w:rsidR="008E092B" w:rsidRDefault="008E092B" w:rsidP="008E092B">
      <w:pPr>
        <w:rPr>
          <w:rFonts w:ascii="Aptos" w:hAnsi="Aptos"/>
          <w:b/>
          <w:sz w:val="20"/>
          <w:szCs w:val="20"/>
          <w:lang w:bidi="nl-NL"/>
        </w:rPr>
      </w:pPr>
    </w:p>
    <w:p w14:paraId="3E0004FB" w14:textId="33E2E8FC" w:rsidR="008E092B" w:rsidRPr="00722626" w:rsidRDefault="008E092B" w:rsidP="008E092B">
      <w:pPr>
        <w:rPr>
          <w:rFonts w:ascii="Aptos" w:hAnsi="Aptos"/>
          <w:bCs/>
          <w:sz w:val="20"/>
          <w:szCs w:val="20"/>
          <w:lang w:bidi="nl-NL"/>
        </w:rPr>
      </w:pPr>
      <w:r w:rsidRPr="00722626">
        <w:rPr>
          <w:rFonts w:ascii="Aptos" w:hAnsi="Aptos"/>
          <w:b/>
          <w:sz w:val="20"/>
          <w:szCs w:val="20"/>
          <w:lang w:bidi="nl-NL"/>
        </w:rPr>
        <w:lastRenderedPageBreak/>
        <w:t xml:space="preserve">DEEL </w:t>
      </w:r>
      <w:r w:rsidR="00994C22">
        <w:rPr>
          <w:rFonts w:ascii="Aptos" w:hAnsi="Aptos"/>
          <w:b/>
          <w:sz w:val="20"/>
          <w:szCs w:val="20"/>
          <w:lang w:bidi="nl-NL"/>
        </w:rPr>
        <w:t>3</w:t>
      </w:r>
      <w:r w:rsidRPr="00722626">
        <w:rPr>
          <w:rFonts w:ascii="Aptos" w:hAnsi="Aptos"/>
          <w:b/>
          <w:sz w:val="20"/>
          <w:szCs w:val="20"/>
          <w:lang w:bidi="nl-NL"/>
        </w:rPr>
        <w:t xml:space="preserve"> – INFORMATIE LOCATIE</w:t>
      </w:r>
      <w:r w:rsidRPr="00E72667">
        <w:rPr>
          <w:rFonts w:ascii="Aptos" w:hAnsi="Aptos"/>
          <w:bCs/>
          <w:sz w:val="20"/>
          <w:szCs w:val="20"/>
          <w:lang w:bidi="nl-NL"/>
        </w:rPr>
        <w:br/>
      </w:r>
      <w:r w:rsidR="00357DC2" w:rsidRPr="00BF1CE1">
        <w:rPr>
          <w:rFonts w:ascii="Aptos" w:hAnsi="Aptos"/>
          <w:bCs/>
          <w:sz w:val="20"/>
          <w:szCs w:val="20"/>
          <w:lang w:bidi="nl-NL"/>
        </w:rPr>
        <w:t xml:space="preserve">Deel </w:t>
      </w:r>
      <w:r w:rsidR="00357DC2">
        <w:rPr>
          <w:rFonts w:ascii="Aptos" w:hAnsi="Aptos"/>
          <w:bCs/>
          <w:sz w:val="20"/>
          <w:szCs w:val="20"/>
          <w:lang w:bidi="nl-NL"/>
        </w:rPr>
        <w:t>3</w:t>
      </w:r>
      <w:r w:rsidR="00357DC2" w:rsidRPr="00BF1CE1">
        <w:rPr>
          <w:rFonts w:ascii="Aptos" w:hAnsi="Aptos"/>
          <w:bCs/>
          <w:sz w:val="20"/>
          <w:szCs w:val="20"/>
          <w:lang w:bidi="nl-NL"/>
        </w:rPr>
        <w:t xml:space="preserve"> mag </w:t>
      </w:r>
      <w:r w:rsidR="00357DC2">
        <w:rPr>
          <w:rFonts w:ascii="Aptos" w:hAnsi="Aptos"/>
          <w:bCs/>
          <w:sz w:val="20"/>
          <w:szCs w:val="20"/>
          <w:lang w:bidi="nl-NL"/>
        </w:rPr>
        <w:t xml:space="preserve">in </w:t>
      </w:r>
      <w:r w:rsidR="00357DC2" w:rsidRPr="00BF1CE1">
        <w:rPr>
          <w:rFonts w:ascii="Aptos" w:hAnsi="Aptos"/>
          <w:bCs/>
          <w:sz w:val="20"/>
          <w:szCs w:val="20"/>
          <w:lang w:bidi="nl-NL"/>
        </w:rPr>
        <w:t xml:space="preserve">totaal </w:t>
      </w:r>
      <w:r w:rsidR="00357DC2">
        <w:rPr>
          <w:rFonts w:ascii="Aptos" w:hAnsi="Aptos"/>
          <w:bCs/>
          <w:sz w:val="20"/>
          <w:szCs w:val="20"/>
          <w:lang w:bidi="nl-NL"/>
        </w:rPr>
        <w:t xml:space="preserve">uit </w:t>
      </w:r>
      <w:r w:rsidR="00357DC2">
        <w:rPr>
          <w:rFonts w:ascii="Aptos" w:hAnsi="Aptos"/>
          <w:b/>
          <w:bCs/>
          <w:sz w:val="20"/>
          <w:szCs w:val="20"/>
          <w:lang w:bidi="nl-NL"/>
        </w:rPr>
        <w:t xml:space="preserve">1 </w:t>
      </w:r>
      <w:r w:rsidR="00357DC2" w:rsidRPr="00BF1CE1">
        <w:rPr>
          <w:rFonts w:ascii="Aptos" w:hAnsi="Aptos"/>
          <w:b/>
          <w:bCs/>
          <w:sz w:val="20"/>
          <w:szCs w:val="20"/>
          <w:lang w:bidi="nl-NL"/>
        </w:rPr>
        <w:t>A4’tje</w:t>
      </w:r>
      <w:r w:rsidR="00357DC2" w:rsidRPr="00BF1CE1">
        <w:rPr>
          <w:rFonts w:ascii="Aptos" w:hAnsi="Aptos"/>
          <w:bCs/>
          <w:sz w:val="20"/>
          <w:szCs w:val="20"/>
          <w:lang w:bidi="nl-NL"/>
        </w:rPr>
        <w:t xml:space="preserve"> </w:t>
      </w:r>
      <w:r w:rsidR="00357DC2">
        <w:rPr>
          <w:rFonts w:ascii="Aptos" w:hAnsi="Aptos"/>
          <w:bCs/>
          <w:sz w:val="20"/>
          <w:szCs w:val="20"/>
          <w:lang w:bidi="nl-NL"/>
        </w:rPr>
        <w:t xml:space="preserve">bestaan </w:t>
      </w:r>
      <w:r w:rsidRPr="00E72667">
        <w:rPr>
          <w:rFonts w:ascii="Aptos" w:hAnsi="Aptos"/>
          <w:bCs/>
          <w:sz w:val="20"/>
          <w:szCs w:val="20"/>
          <w:lang w:bidi="nl-NL"/>
        </w:rPr>
        <w:t>(</w:t>
      </w:r>
      <w:r w:rsidR="00994C22">
        <w:rPr>
          <w:rFonts w:ascii="Aptos" w:hAnsi="Aptos"/>
          <w:bCs/>
          <w:sz w:val="20"/>
          <w:szCs w:val="20"/>
          <w:lang w:bidi="nl-NL"/>
        </w:rPr>
        <w:t>maximaal 500</w:t>
      </w:r>
      <w:r w:rsidRPr="00E72667">
        <w:rPr>
          <w:rFonts w:ascii="Aptos" w:hAnsi="Aptos"/>
          <w:bCs/>
          <w:sz w:val="20"/>
          <w:szCs w:val="20"/>
          <w:lang w:bidi="nl-NL"/>
        </w:rPr>
        <w:t xml:space="preserve"> woorden)</w:t>
      </w:r>
    </w:p>
    <w:p w14:paraId="21CBD8D1" w14:textId="77777777" w:rsidR="008E092B" w:rsidRPr="00E72667" w:rsidRDefault="008E092B" w:rsidP="008E092B">
      <w:pPr>
        <w:spacing w:line="0" w:lineRule="atLeast"/>
        <w:rPr>
          <w:rFonts w:ascii="Aptos" w:hAnsi="Aptos"/>
          <w:sz w:val="20"/>
          <w:szCs w:val="20"/>
        </w:rPr>
      </w:pPr>
    </w:p>
    <w:p w14:paraId="24499648" w14:textId="77777777" w:rsidR="008E092B" w:rsidRPr="00E72667" w:rsidRDefault="008E092B" w:rsidP="008E092B">
      <w:pPr>
        <w:spacing w:line="0" w:lineRule="atLeast"/>
        <w:rPr>
          <w:rFonts w:ascii="Aptos" w:hAnsi="Aptos"/>
          <w:sz w:val="20"/>
          <w:szCs w:val="20"/>
        </w:rPr>
      </w:pPr>
      <w:r w:rsidRPr="00E72667">
        <w:rPr>
          <w:rFonts w:ascii="Aptos" w:hAnsi="Aptos"/>
          <w:noProof/>
          <w:sz w:val="20"/>
          <w:szCs w:val="20"/>
          <w:lang w:bidi="nl-NL"/>
        </w:rPr>
        <mc:AlternateContent>
          <mc:Choice Requires="wps">
            <w:drawing>
              <wp:inline distT="0" distB="0" distL="0" distR="0" wp14:anchorId="3C99E745" wp14:editId="774A0A85">
                <wp:extent cx="5943258" cy="269631"/>
                <wp:effectExtent l="0" t="0" r="635" b="0"/>
                <wp:docPr id="1250964253" name="Rechthoek 1250964253"/>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265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0DE892" w14:textId="7BEAFAF2" w:rsidR="008E092B" w:rsidRPr="00A43F3A" w:rsidRDefault="003128ED" w:rsidP="008E092B">
                            <w:pPr>
                              <w:rPr>
                                <w:b/>
                                <w:sz w:val="24"/>
                              </w:rPr>
                            </w:pPr>
                            <w:r>
                              <w:rPr>
                                <w:b/>
                                <w:sz w:val="24"/>
                                <w:lang w:bidi="nl-NL"/>
                              </w:rPr>
                              <w:t>6</w:t>
                            </w:r>
                            <w:r w:rsidR="008E092B">
                              <w:rPr>
                                <w:b/>
                                <w:sz w:val="24"/>
                                <w:lang w:bidi="nl-NL"/>
                              </w:rPr>
                              <w:t>.*</w:t>
                            </w:r>
                            <w:r w:rsidR="008E092B">
                              <w:rPr>
                                <w:b/>
                                <w:sz w:val="24"/>
                                <w:lang w:bidi="nl-NL"/>
                              </w:rPr>
                              <w:tab/>
                            </w:r>
                            <w:r w:rsidR="008E092B" w:rsidRPr="000277CC">
                              <w:rPr>
                                <w:b/>
                                <w:bCs/>
                              </w:rPr>
                              <w:t xml:space="preserve"> </w:t>
                            </w:r>
                            <w:r w:rsidR="008E092B" w:rsidRPr="000277CC">
                              <w:rPr>
                                <w:b/>
                                <w:bCs/>
                                <w:sz w:val="24"/>
                                <w:szCs w:val="24"/>
                              </w:rPr>
                              <w:t>SOCIALE COMPONENT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99E745" id="Rechthoek 1250964253" o:spid="_x0000_s1032" style="width:467.9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" fillcolor="#26534a" stroked="f" strokeweight="1pt">
                <v:textbox>
                  <w:txbxContent>
                    <w:p w14:paraId="5D0DE892" w14:textId="7BEAFAF2" w:rsidR="008E092B" w:rsidRPr="00A43F3A" w:rsidRDefault="003128ED" w:rsidP="008E092B">
                      <w:pPr>
                        <w:rPr>
                          <w:b/>
                          <w:sz w:val="24"/>
                        </w:rPr>
                      </w:pPr>
                      <w:r>
                        <w:rPr>
                          <w:b/>
                          <w:sz w:val="24"/>
                          <w:lang w:bidi="nl-NL"/>
                        </w:rPr>
                        <w:t>6</w:t>
                      </w:r>
                      <w:r w:rsidR="008E092B">
                        <w:rPr>
                          <w:b/>
                          <w:sz w:val="24"/>
                          <w:lang w:bidi="nl-NL"/>
                        </w:rPr>
                        <w:t>.*</w:t>
                      </w:r>
                      <w:r w:rsidR="008E092B">
                        <w:rPr>
                          <w:b/>
                          <w:sz w:val="24"/>
                          <w:lang w:bidi="nl-NL"/>
                        </w:rPr>
                        <w:tab/>
                      </w:r>
                      <w:r w:rsidR="008E092B" w:rsidRPr="000277CC">
                        <w:rPr>
                          <w:b/>
                          <w:bCs/>
                        </w:rPr>
                        <w:t xml:space="preserve"> </w:t>
                      </w:r>
                      <w:r w:rsidR="008E092B" w:rsidRPr="000277CC">
                        <w:rPr>
                          <w:b/>
                          <w:bCs/>
                          <w:sz w:val="24"/>
                          <w:szCs w:val="24"/>
                        </w:rPr>
                        <w:t>SOCIALE COMPONENT</w:t>
                      </w:r>
                    </w:p>
                  </w:txbxContent>
                </v:textbox>
                <w10:anchorlock/>
              </v:rect>
            </w:pict>
          </mc:Fallback>
        </mc:AlternateContent>
      </w:r>
    </w:p>
    <w:p w14:paraId="3616FF28" w14:textId="77777777" w:rsidR="008E092B" w:rsidRPr="00387138" w:rsidRDefault="008E092B" w:rsidP="008E092B">
      <w:pPr>
        <w:spacing w:line="0" w:lineRule="atLeast"/>
        <w:rPr>
          <w:rFonts w:ascii="Aptos" w:hAnsi="Aptos"/>
          <w:i/>
          <w:iCs/>
          <w:sz w:val="16"/>
          <w:szCs w:val="16"/>
        </w:rPr>
      </w:pPr>
      <w:r w:rsidRPr="00F06FD2">
        <w:rPr>
          <w:rFonts w:ascii="Aptos" w:hAnsi="Aptos"/>
          <w:i/>
          <w:iCs/>
          <w:sz w:val="16"/>
          <w:szCs w:val="16"/>
        </w:rPr>
        <w:t>Hoe brengt de locatie mensen samen? Wordt het erfgoed gebruikt voor</w:t>
      </w:r>
      <w:r w:rsidRPr="00387138">
        <w:rPr>
          <w:rFonts w:ascii="Aptos" w:hAnsi="Aptos"/>
          <w:i/>
          <w:iCs/>
          <w:sz w:val="16"/>
          <w:szCs w:val="16"/>
        </w:rPr>
        <w:t xml:space="preserve"> </w:t>
      </w:r>
      <w:r w:rsidRPr="00F06FD2">
        <w:rPr>
          <w:rFonts w:ascii="Aptos" w:hAnsi="Aptos"/>
          <w:i/>
          <w:iCs/>
          <w:sz w:val="16"/>
          <w:szCs w:val="16"/>
        </w:rPr>
        <w:t>rondleidingen, evenementen, workshops of andere activiteiten? Zijn vrijwilligers</w:t>
      </w:r>
      <w:r w:rsidRPr="00387138">
        <w:rPr>
          <w:rFonts w:ascii="Aptos" w:hAnsi="Aptos"/>
          <w:i/>
          <w:iCs/>
          <w:sz w:val="16"/>
          <w:szCs w:val="16"/>
        </w:rPr>
        <w:t xml:space="preserve"> betrokken? Wanneer is de locatie open voor publiek?</w:t>
      </w:r>
    </w:p>
    <w:p w14:paraId="2B476172" w14:textId="77777777" w:rsidR="008E092B" w:rsidRPr="00E72667" w:rsidRDefault="008E092B" w:rsidP="008E092B">
      <w:pPr>
        <w:spacing w:line="0" w:lineRule="atLeast"/>
        <w:rPr>
          <w:rFonts w:ascii="Aptos" w:hAnsi="Aptos"/>
          <w:i/>
          <w:iCs/>
          <w:sz w:val="20"/>
          <w:szCs w:val="20"/>
        </w:rPr>
      </w:pPr>
    </w:p>
    <w:p w14:paraId="6C7229EE" w14:textId="77777777" w:rsidR="008E092B" w:rsidRPr="00E72667" w:rsidRDefault="008E092B" w:rsidP="008E092B">
      <w:pPr>
        <w:spacing w:line="0" w:lineRule="atLeast"/>
        <w:rPr>
          <w:rFonts w:ascii="Aptos" w:hAnsi="Aptos"/>
          <w:sz w:val="20"/>
          <w:szCs w:val="20"/>
          <w:highlight w:val="yellow"/>
        </w:rPr>
      </w:pPr>
      <w:r w:rsidRPr="00E72667">
        <w:rPr>
          <w:rFonts w:ascii="Aptos" w:hAnsi="Aptos"/>
          <w:sz w:val="20"/>
          <w:szCs w:val="20"/>
          <w:highlight w:val="yellow"/>
        </w:rPr>
        <w:t>VUL HIER JOUW ANTWOORD IN</w:t>
      </w:r>
    </w:p>
    <w:p w14:paraId="72BF6F4B" w14:textId="77777777" w:rsidR="008E092B" w:rsidRPr="00E72667" w:rsidRDefault="008E092B" w:rsidP="008E092B">
      <w:pPr>
        <w:spacing w:line="0" w:lineRule="atLeast"/>
        <w:rPr>
          <w:rFonts w:ascii="Aptos" w:hAnsi="Aptos"/>
          <w:sz w:val="20"/>
          <w:szCs w:val="20"/>
          <w:highlight w:val="yellow"/>
        </w:rPr>
      </w:pPr>
    </w:p>
    <w:p w14:paraId="351D7660" w14:textId="77777777" w:rsidR="008E092B" w:rsidRPr="00E72667" w:rsidRDefault="008E092B" w:rsidP="008E092B">
      <w:pPr>
        <w:rPr>
          <w:rFonts w:ascii="Aptos" w:hAnsi="Aptos"/>
          <w:sz w:val="20"/>
          <w:szCs w:val="20"/>
        </w:rPr>
      </w:pPr>
    </w:p>
    <w:p w14:paraId="46530A88" w14:textId="77777777" w:rsidR="008E092B" w:rsidRPr="00E72667" w:rsidRDefault="008E092B" w:rsidP="008E092B">
      <w:pPr>
        <w:spacing w:line="0" w:lineRule="atLeast"/>
        <w:jc w:val="both"/>
        <w:rPr>
          <w:rFonts w:ascii="Aptos" w:hAnsi="Aptos"/>
          <w:sz w:val="20"/>
          <w:szCs w:val="20"/>
        </w:rPr>
      </w:pPr>
      <w:r w:rsidRPr="00E72667">
        <w:rPr>
          <w:rFonts w:ascii="Aptos" w:hAnsi="Aptos"/>
          <w:noProof/>
          <w:sz w:val="20"/>
          <w:szCs w:val="20"/>
          <w:lang w:bidi="nl-NL"/>
        </w:rPr>
        <mc:AlternateContent>
          <mc:Choice Requires="wps">
            <w:drawing>
              <wp:inline distT="0" distB="0" distL="0" distR="0" wp14:anchorId="6E8282F4" wp14:editId="1FE6C78C">
                <wp:extent cx="5943258" cy="269631"/>
                <wp:effectExtent l="0" t="0" r="635" b="0"/>
                <wp:docPr id="10" name="Rechthoek 10"/>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265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A0172E" w14:textId="15452F7F" w:rsidR="008E092B" w:rsidRPr="000277CC" w:rsidRDefault="003128ED" w:rsidP="008E092B">
                            <w:pPr>
                              <w:rPr>
                                <w:b/>
                                <w:sz w:val="22"/>
                              </w:rPr>
                            </w:pPr>
                            <w:r>
                              <w:rPr>
                                <w:b/>
                                <w:sz w:val="22"/>
                                <w:lang w:bidi="nl-NL"/>
                              </w:rPr>
                              <w:t>7</w:t>
                            </w:r>
                            <w:r w:rsidR="008E092B" w:rsidRPr="000277CC">
                              <w:rPr>
                                <w:b/>
                                <w:sz w:val="22"/>
                                <w:lang w:bidi="nl-NL"/>
                              </w:rPr>
                              <w:t>.</w:t>
                            </w:r>
                            <w:r w:rsidR="008E092B">
                              <w:rPr>
                                <w:b/>
                                <w:sz w:val="22"/>
                                <w:lang w:bidi="nl-NL"/>
                              </w:rPr>
                              <w:t>*</w:t>
                            </w:r>
                            <w:r w:rsidR="008E092B" w:rsidRPr="000277CC">
                              <w:rPr>
                                <w:b/>
                                <w:sz w:val="22"/>
                                <w:lang w:bidi="nl-NL"/>
                              </w:rPr>
                              <w:tab/>
                            </w:r>
                            <w:r w:rsidR="008E092B" w:rsidRPr="000277CC">
                              <w:rPr>
                                <w:b/>
                                <w:bCs/>
                                <w:sz w:val="24"/>
                                <w:szCs w:val="24"/>
                              </w:rPr>
                              <w:t xml:space="preserve">WAT ZOU </w:t>
                            </w:r>
                            <w:r w:rsidR="008E092B">
                              <w:rPr>
                                <w:b/>
                                <w:bCs/>
                                <w:sz w:val="24"/>
                                <w:szCs w:val="24"/>
                              </w:rPr>
                              <w:t>JOUW ERFGOEDLOCATIE</w:t>
                            </w:r>
                            <w:r w:rsidR="008E092B" w:rsidRPr="000277CC">
                              <w:rPr>
                                <w:b/>
                                <w:bCs/>
                                <w:sz w:val="24"/>
                                <w:szCs w:val="24"/>
                              </w:rPr>
                              <w:t xml:space="preserve"> DOEN MET HET PRIJZENGELD VAN €10.000?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8282F4" id="Rechthoek 10" o:spid="_x0000_s1033" style="width:467.9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" fillcolor="#26534a" stroked="f" strokeweight="1pt">
                <v:textbox>
                  <w:txbxContent>
                    <w:p w14:paraId="79A0172E" w14:textId="15452F7F" w:rsidR="008E092B" w:rsidRPr="000277CC" w:rsidRDefault="003128ED" w:rsidP="008E092B">
                      <w:pPr>
                        <w:rPr>
                          <w:b/>
                          <w:sz w:val="22"/>
                        </w:rPr>
                      </w:pPr>
                      <w:r>
                        <w:rPr>
                          <w:b/>
                          <w:sz w:val="22"/>
                          <w:lang w:bidi="nl-NL"/>
                        </w:rPr>
                        <w:t>7</w:t>
                      </w:r>
                      <w:r w:rsidR="008E092B" w:rsidRPr="000277CC">
                        <w:rPr>
                          <w:b/>
                          <w:sz w:val="22"/>
                          <w:lang w:bidi="nl-NL"/>
                        </w:rPr>
                        <w:t>.</w:t>
                      </w:r>
                      <w:r w:rsidR="008E092B">
                        <w:rPr>
                          <w:b/>
                          <w:sz w:val="22"/>
                          <w:lang w:bidi="nl-NL"/>
                        </w:rPr>
                        <w:t>*</w:t>
                      </w:r>
                      <w:r w:rsidR="008E092B" w:rsidRPr="000277CC">
                        <w:rPr>
                          <w:b/>
                          <w:sz w:val="22"/>
                          <w:lang w:bidi="nl-NL"/>
                        </w:rPr>
                        <w:tab/>
                      </w:r>
                      <w:r w:rsidR="008E092B" w:rsidRPr="000277CC">
                        <w:rPr>
                          <w:b/>
                          <w:bCs/>
                          <w:sz w:val="24"/>
                          <w:szCs w:val="24"/>
                        </w:rPr>
                        <w:t xml:space="preserve">WAT ZOU </w:t>
                      </w:r>
                      <w:r w:rsidR="008E092B">
                        <w:rPr>
                          <w:b/>
                          <w:bCs/>
                          <w:sz w:val="24"/>
                          <w:szCs w:val="24"/>
                        </w:rPr>
                        <w:t>JOUW ERFGOEDLOCATIE</w:t>
                      </w:r>
                      <w:r w:rsidR="008E092B" w:rsidRPr="000277CC">
                        <w:rPr>
                          <w:b/>
                          <w:bCs/>
                          <w:sz w:val="24"/>
                          <w:szCs w:val="24"/>
                        </w:rPr>
                        <w:t xml:space="preserve"> DOEN MET HET PRIJZENGELD VAN €10.000?</w:t>
                      </w:r>
                    </w:p>
                  </w:txbxContent>
                </v:textbox>
                <w10:anchorlock/>
              </v:rect>
            </w:pict>
          </mc:Fallback>
        </mc:AlternateContent>
      </w:r>
    </w:p>
    <w:p w14:paraId="7AC7CC15" w14:textId="77777777" w:rsidR="008E092B" w:rsidRPr="00387138" w:rsidRDefault="008E092B" w:rsidP="008E092B">
      <w:pPr>
        <w:spacing w:line="0" w:lineRule="atLeast"/>
        <w:rPr>
          <w:rFonts w:ascii="Aptos" w:hAnsi="Aptos"/>
          <w:i/>
          <w:iCs/>
          <w:sz w:val="16"/>
          <w:szCs w:val="16"/>
        </w:rPr>
      </w:pPr>
      <w:r w:rsidRPr="00F06FD2">
        <w:rPr>
          <w:rFonts w:ascii="Aptos" w:hAnsi="Aptos"/>
          <w:i/>
          <w:iCs/>
          <w:sz w:val="16"/>
          <w:szCs w:val="16"/>
        </w:rPr>
        <w:t>Waar gaat het geld heen? Hoe zou je het prijzengeld gebruiken om het liefdesverhaal</w:t>
      </w:r>
      <w:r w:rsidRPr="00387138">
        <w:rPr>
          <w:rFonts w:ascii="Aptos" w:hAnsi="Aptos"/>
          <w:i/>
          <w:iCs/>
          <w:sz w:val="16"/>
          <w:szCs w:val="16"/>
        </w:rPr>
        <w:t xml:space="preserve"> </w:t>
      </w:r>
      <w:r w:rsidRPr="00F06FD2">
        <w:rPr>
          <w:rFonts w:ascii="Aptos" w:hAnsi="Aptos"/>
          <w:i/>
          <w:iCs/>
          <w:sz w:val="16"/>
          <w:szCs w:val="16"/>
        </w:rPr>
        <w:t>of de locatie extra onder de aandacht te brengen, of bij te dragen aan behoud en</w:t>
      </w:r>
      <w:r w:rsidRPr="00387138">
        <w:rPr>
          <w:rFonts w:ascii="Aptos" w:hAnsi="Aptos"/>
          <w:i/>
          <w:iCs/>
          <w:sz w:val="16"/>
          <w:szCs w:val="16"/>
        </w:rPr>
        <w:t xml:space="preserve"> </w:t>
      </w:r>
      <w:r w:rsidRPr="00F06FD2">
        <w:rPr>
          <w:rFonts w:ascii="Aptos" w:hAnsi="Aptos"/>
          <w:i/>
          <w:iCs/>
          <w:sz w:val="16"/>
          <w:szCs w:val="16"/>
        </w:rPr>
        <w:t>ontwikkeling? Denk aan tentoonstellingen, publicaties, restauratie, digitale projecten</w:t>
      </w:r>
      <w:r w:rsidRPr="00387138">
        <w:rPr>
          <w:rFonts w:ascii="Aptos" w:hAnsi="Aptos"/>
          <w:i/>
          <w:iCs/>
          <w:sz w:val="16"/>
          <w:szCs w:val="16"/>
        </w:rPr>
        <w:t xml:space="preserve"> of educatieve activiteiten.</w:t>
      </w:r>
    </w:p>
    <w:p w14:paraId="5DED492C" w14:textId="77777777" w:rsidR="008E092B" w:rsidRPr="00E72667" w:rsidRDefault="008E092B" w:rsidP="008E092B">
      <w:pPr>
        <w:spacing w:line="0" w:lineRule="atLeast"/>
        <w:rPr>
          <w:rFonts w:ascii="Aptos" w:hAnsi="Aptos"/>
          <w:b/>
          <w:bCs/>
          <w:sz w:val="20"/>
          <w:szCs w:val="20"/>
        </w:rPr>
      </w:pPr>
    </w:p>
    <w:p w14:paraId="731D0D73" w14:textId="77777777" w:rsidR="008E092B" w:rsidRPr="00722626" w:rsidRDefault="008E092B" w:rsidP="008E092B">
      <w:pPr>
        <w:spacing w:line="0" w:lineRule="atLeast"/>
        <w:rPr>
          <w:rFonts w:ascii="Aptos" w:hAnsi="Aptos"/>
          <w:sz w:val="20"/>
          <w:szCs w:val="20"/>
        </w:rPr>
      </w:pPr>
      <w:r w:rsidRPr="00E72667">
        <w:rPr>
          <w:rFonts w:ascii="Aptos" w:hAnsi="Aptos"/>
          <w:sz w:val="20"/>
          <w:szCs w:val="20"/>
          <w:highlight w:val="yellow"/>
        </w:rPr>
        <w:t>VUL HIER JOUW ANTWOORD IN</w:t>
      </w:r>
    </w:p>
    <w:p w14:paraId="5A572AB3" w14:textId="77777777" w:rsidR="008E092B" w:rsidRPr="00387138" w:rsidRDefault="008E092B" w:rsidP="00F06FD2">
      <w:pPr>
        <w:rPr>
          <w:rFonts w:ascii="Aptos" w:hAnsi="Aptos"/>
          <w:bCs/>
          <w:sz w:val="16"/>
          <w:szCs w:val="16"/>
          <w:lang w:bidi="nl-NL"/>
        </w:rPr>
      </w:pPr>
    </w:p>
    <w:p w14:paraId="5CFC4493" w14:textId="77777777" w:rsidR="004E7DFA" w:rsidRDefault="004E7DFA" w:rsidP="00F06FD2">
      <w:pPr>
        <w:rPr>
          <w:rFonts w:ascii="Aptos" w:hAnsi="Aptos"/>
          <w:bCs/>
          <w:sz w:val="20"/>
          <w:szCs w:val="20"/>
          <w:lang w:bidi="nl-NL"/>
        </w:rPr>
      </w:pPr>
    </w:p>
    <w:p w14:paraId="250EF6E9" w14:textId="77777777" w:rsidR="00E72667" w:rsidRDefault="00E72667" w:rsidP="00E72667"/>
    <w:p w14:paraId="3E623E13" w14:textId="295E3FBF" w:rsidR="00E72667" w:rsidRDefault="004E7DFA" w:rsidP="004E7DFA">
      <w:r w:rsidRPr="004E7DFA">
        <w:t xml:space="preserve">* vereiste velden </w:t>
      </w:r>
    </w:p>
    <w:p w14:paraId="0B56A9FF" w14:textId="77777777" w:rsidR="00E72667" w:rsidRDefault="00E72667" w:rsidP="00E72667"/>
    <w:p w14:paraId="06D09E0B" w14:textId="77777777" w:rsidR="00E72667" w:rsidRDefault="00E72667" w:rsidP="00E72667"/>
    <w:p w14:paraId="518FF008" w14:textId="77777777" w:rsidR="00E72667" w:rsidRDefault="00E72667" w:rsidP="00E72667"/>
    <w:p w14:paraId="662D7B4D" w14:textId="77777777" w:rsidR="00E72667" w:rsidRDefault="00E72667" w:rsidP="00E72667"/>
    <w:p w14:paraId="29B66841" w14:textId="77777777" w:rsidR="00E72667" w:rsidRDefault="00E72667" w:rsidP="00E72667"/>
    <w:p w14:paraId="4DDF8C48" w14:textId="77777777" w:rsidR="00E72667" w:rsidRDefault="00E72667" w:rsidP="00E72667"/>
    <w:p w14:paraId="7749FEB9" w14:textId="77777777" w:rsidR="00E72667" w:rsidRDefault="00E72667" w:rsidP="00E72667"/>
    <w:p w14:paraId="50F92583" w14:textId="77777777" w:rsidR="00E72667" w:rsidRDefault="00E72667" w:rsidP="00E72667"/>
    <w:p w14:paraId="7A914304" w14:textId="77777777" w:rsidR="00E72667" w:rsidRDefault="00E72667" w:rsidP="00E72667"/>
    <w:p w14:paraId="6976E431" w14:textId="77777777" w:rsidR="00E72667" w:rsidRDefault="00E72667" w:rsidP="00E72667"/>
    <w:p w14:paraId="21DE5135" w14:textId="77777777" w:rsidR="00E72667" w:rsidRDefault="00E72667" w:rsidP="00E72667"/>
    <w:p w14:paraId="2EF2AFB6" w14:textId="77777777" w:rsidR="00E72667" w:rsidRDefault="00E72667" w:rsidP="00E72667"/>
    <w:p w14:paraId="066ACF30" w14:textId="77777777" w:rsidR="00E72667" w:rsidRDefault="00E72667" w:rsidP="00E72667"/>
    <w:p w14:paraId="73318367" w14:textId="50FF2E37" w:rsidR="006D4EE7" w:rsidRPr="00A14543" w:rsidRDefault="006D4EE7" w:rsidP="000A7CCA">
      <w:pPr>
        <w:rPr>
          <w:lang w:bidi="nl-NL"/>
        </w:rPr>
      </w:pPr>
    </w:p>
    <w:sectPr w:rsidR="006D4EE7" w:rsidRPr="00A14543" w:rsidSect="00BF5B42">
      <w:pgSz w:w="11906" w:h="16838" w:code="9"/>
      <w:pgMar w:top="1440" w:right="1267" w:bottom="1008" w:left="1267"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CC73" w14:textId="77777777" w:rsidR="00751D4C" w:rsidRDefault="00751D4C" w:rsidP="008F1194">
      <w:pPr>
        <w:spacing w:line="240" w:lineRule="auto"/>
      </w:pPr>
      <w:r>
        <w:separator/>
      </w:r>
    </w:p>
  </w:endnote>
  <w:endnote w:type="continuationSeparator" w:id="0">
    <w:p w14:paraId="57607ABD" w14:textId="77777777" w:rsidR="00751D4C" w:rsidRDefault="00751D4C" w:rsidP="008F11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A62D7" w14:textId="77777777" w:rsidR="00751D4C" w:rsidRDefault="00751D4C" w:rsidP="008F1194">
      <w:pPr>
        <w:spacing w:line="240" w:lineRule="auto"/>
      </w:pPr>
      <w:r>
        <w:separator/>
      </w:r>
    </w:p>
  </w:footnote>
  <w:footnote w:type="continuationSeparator" w:id="0">
    <w:p w14:paraId="32D942F5" w14:textId="77777777" w:rsidR="00751D4C" w:rsidRDefault="00751D4C" w:rsidP="008F11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42B"/>
    <w:multiLevelType w:val="multilevel"/>
    <w:tmpl w:val="0E9A8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14E36"/>
    <w:multiLevelType w:val="hybridMultilevel"/>
    <w:tmpl w:val="24AEABDA"/>
    <w:lvl w:ilvl="0" w:tplc="59406D36">
      <w:start w:val="1"/>
      <w:numFmt w:val="decimal"/>
      <w:lvlText w:val="%1."/>
      <w:lvlJc w:val="left"/>
      <w:pPr>
        <w:ind w:left="720" w:hanging="360"/>
      </w:pPr>
      <w:rPr>
        <w:rFonts w:hint="default"/>
        <w:b/>
        <w:bCs/>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B23B8B"/>
    <w:multiLevelType w:val="hybridMultilevel"/>
    <w:tmpl w:val="E130A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9D37BC"/>
    <w:multiLevelType w:val="multilevel"/>
    <w:tmpl w:val="E728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D3CB5"/>
    <w:multiLevelType w:val="multilevel"/>
    <w:tmpl w:val="61DA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56F0B"/>
    <w:multiLevelType w:val="hybridMultilevel"/>
    <w:tmpl w:val="8640E514"/>
    <w:lvl w:ilvl="0" w:tplc="88EC3A6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207295"/>
    <w:multiLevelType w:val="multilevel"/>
    <w:tmpl w:val="0B80731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6E77E6"/>
    <w:multiLevelType w:val="multilevel"/>
    <w:tmpl w:val="FDD467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AB11BB"/>
    <w:multiLevelType w:val="multilevel"/>
    <w:tmpl w:val="AA5C1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BE5D17"/>
    <w:multiLevelType w:val="hybridMultilevel"/>
    <w:tmpl w:val="0F4A044E"/>
    <w:lvl w:ilvl="0" w:tplc="04090001">
      <w:start w:val="1"/>
      <w:numFmt w:val="bullet"/>
      <w:lvlText w:val=""/>
      <w:lvlJc w:val="left"/>
      <w:pPr>
        <w:ind w:left="360" w:hanging="360"/>
      </w:pPr>
      <w:rPr>
        <w:rFonts w:ascii="Symbol" w:hAnsi="Symbol" w:hint="default"/>
      </w:rPr>
    </w:lvl>
    <w:lvl w:ilvl="1" w:tplc="6C02EFCE">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DE78A3"/>
    <w:multiLevelType w:val="multilevel"/>
    <w:tmpl w:val="A5D0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A1B3D"/>
    <w:multiLevelType w:val="hybridMultilevel"/>
    <w:tmpl w:val="3B2A0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5C01E4"/>
    <w:multiLevelType w:val="multilevel"/>
    <w:tmpl w:val="4E58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5427C"/>
    <w:multiLevelType w:val="multilevel"/>
    <w:tmpl w:val="9F8892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1F2FEB"/>
    <w:multiLevelType w:val="multilevel"/>
    <w:tmpl w:val="108C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DC222B"/>
    <w:multiLevelType w:val="hybridMultilevel"/>
    <w:tmpl w:val="1CCE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E04E4F"/>
    <w:multiLevelType w:val="multilevel"/>
    <w:tmpl w:val="DC9E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465F3E"/>
    <w:multiLevelType w:val="multilevel"/>
    <w:tmpl w:val="0F56B0A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8509A0"/>
    <w:multiLevelType w:val="hybridMultilevel"/>
    <w:tmpl w:val="0192B0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38729B"/>
    <w:multiLevelType w:val="hybridMultilevel"/>
    <w:tmpl w:val="E904BD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385DE7"/>
    <w:multiLevelType w:val="hybridMultilevel"/>
    <w:tmpl w:val="68CA9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1A3D3B"/>
    <w:multiLevelType w:val="hybridMultilevel"/>
    <w:tmpl w:val="80D4B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760BC7"/>
    <w:multiLevelType w:val="hybridMultilevel"/>
    <w:tmpl w:val="FBE4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142BBE"/>
    <w:multiLevelType w:val="multilevel"/>
    <w:tmpl w:val="BD7E0E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561039"/>
    <w:multiLevelType w:val="hybridMultilevel"/>
    <w:tmpl w:val="0718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D17129"/>
    <w:multiLevelType w:val="hybridMultilevel"/>
    <w:tmpl w:val="1E9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0F4D2C"/>
    <w:multiLevelType w:val="hybridMultilevel"/>
    <w:tmpl w:val="0D32A1E0"/>
    <w:lvl w:ilvl="0" w:tplc="88EC3A6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F70976"/>
    <w:multiLevelType w:val="multilevel"/>
    <w:tmpl w:val="4AE8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B57863"/>
    <w:multiLevelType w:val="multilevel"/>
    <w:tmpl w:val="80C6B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8528496">
    <w:abstractNumId w:val="24"/>
  </w:num>
  <w:num w:numId="2" w16cid:durableId="608198912">
    <w:abstractNumId w:val="26"/>
  </w:num>
  <w:num w:numId="3" w16cid:durableId="1239897416">
    <w:abstractNumId w:val="5"/>
  </w:num>
  <w:num w:numId="4" w16cid:durableId="75712187">
    <w:abstractNumId w:val="11"/>
  </w:num>
  <w:num w:numId="5" w16cid:durableId="961573859">
    <w:abstractNumId w:val="9"/>
  </w:num>
  <w:num w:numId="6" w16cid:durableId="7799595">
    <w:abstractNumId w:val="2"/>
  </w:num>
  <w:num w:numId="7" w16cid:durableId="1888486233">
    <w:abstractNumId w:val="25"/>
  </w:num>
  <w:num w:numId="8" w16cid:durableId="1039209629">
    <w:abstractNumId w:val="20"/>
  </w:num>
  <w:num w:numId="9" w16cid:durableId="1991983805">
    <w:abstractNumId w:val="22"/>
  </w:num>
  <w:num w:numId="10" w16cid:durableId="68309939">
    <w:abstractNumId w:val="21"/>
  </w:num>
  <w:num w:numId="11" w16cid:durableId="816654462">
    <w:abstractNumId w:val="15"/>
  </w:num>
  <w:num w:numId="12" w16cid:durableId="1509371949">
    <w:abstractNumId w:val="1"/>
  </w:num>
  <w:num w:numId="13" w16cid:durableId="617881793">
    <w:abstractNumId w:val="18"/>
  </w:num>
  <w:num w:numId="14" w16cid:durableId="1057968538">
    <w:abstractNumId w:val="7"/>
  </w:num>
  <w:num w:numId="15" w16cid:durableId="832724279">
    <w:abstractNumId w:val="17"/>
  </w:num>
  <w:num w:numId="16" w16cid:durableId="1343123564">
    <w:abstractNumId w:val="23"/>
  </w:num>
  <w:num w:numId="17" w16cid:durableId="956136066">
    <w:abstractNumId w:val="6"/>
  </w:num>
  <w:num w:numId="18" w16cid:durableId="2002197077">
    <w:abstractNumId w:val="12"/>
  </w:num>
  <w:num w:numId="19" w16cid:durableId="1636063785">
    <w:abstractNumId w:val="0"/>
  </w:num>
  <w:num w:numId="20" w16cid:durableId="1981155489">
    <w:abstractNumId w:val="14"/>
  </w:num>
  <w:num w:numId="21" w16cid:durableId="1896040752">
    <w:abstractNumId w:val="13"/>
  </w:num>
  <w:num w:numId="22" w16cid:durableId="1255087576">
    <w:abstractNumId w:val="3"/>
  </w:num>
  <w:num w:numId="23" w16cid:durableId="898244877">
    <w:abstractNumId w:val="8"/>
  </w:num>
  <w:num w:numId="24" w16cid:durableId="1148673800">
    <w:abstractNumId w:val="4"/>
  </w:num>
  <w:num w:numId="25" w16cid:durableId="243338890">
    <w:abstractNumId w:val="28"/>
  </w:num>
  <w:num w:numId="26" w16cid:durableId="1457791092">
    <w:abstractNumId w:val="27"/>
  </w:num>
  <w:num w:numId="27" w16cid:durableId="1742362608">
    <w:abstractNumId w:val="16"/>
  </w:num>
  <w:num w:numId="28" w16cid:durableId="2124034833">
    <w:abstractNumId w:val="19"/>
  </w:num>
  <w:num w:numId="29" w16cid:durableId="2031488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7CC"/>
    <w:rsid w:val="000048CB"/>
    <w:rsid w:val="00021B84"/>
    <w:rsid w:val="000277CC"/>
    <w:rsid w:val="000A7CCA"/>
    <w:rsid w:val="000D2BC7"/>
    <w:rsid w:val="000D66F5"/>
    <w:rsid w:val="000F3AE3"/>
    <w:rsid w:val="000F6C90"/>
    <w:rsid w:val="0014729A"/>
    <w:rsid w:val="00174F40"/>
    <w:rsid w:val="00184C86"/>
    <w:rsid w:val="00191D63"/>
    <w:rsid w:val="001A2376"/>
    <w:rsid w:val="001A3F3A"/>
    <w:rsid w:val="001D5B2D"/>
    <w:rsid w:val="001D7E33"/>
    <w:rsid w:val="001E6A92"/>
    <w:rsid w:val="00215607"/>
    <w:rsid w:val="00233577"/>
    <w:rsid w:val="00241A86"/>
    <w:rsid w:val="00266009"/>
    <w:rsid w:val="00277281"/>
    <w:rsid w:val="002C68A1"/>
    <w:rsid w:val="002E31AD"/>
    <w:rsid w:val="00311990"/>
    <w:rsid w:val="003128ED"/>
    <w:rsid w:val="00357DC2"/>
    <w:rsid w:val="00387138"/>
    <w:rsid w:val="003D76C0"/>
    <w:rsid w:val="003E4389"/>
    <w:rsid w:val="00404562"/>
    <w:rsid w:val="00435F2E"/>
    <w:rsid w:val="00450BBB"/>
    <w:rsid w:val="004605A9"/>
    <w:rsid w:val="004A2BCE"/>
    <w:rsid w:val="004C32B5"/>
    <w:rsid w:val="004E7DFA"/>
    <w:rsid w:val="00513443"/>
    <w:rsid w:val="005426A5"/>
    <w:rsid w:val="00592660"/>
    <w:rsid w:val="005B46F3"/>
    <w:rsid w:val="005C6AF6"/>
    <w:rsid w:val="00605A7E"/>
    <w:rsid w:val="00625AD1"/>
    <w:rsid w:val="00631541"/>
    <w:rsid w:val="00641C11"/>
    <w:rsid w:val="00642CCB"/>
    <w:rsid w:val="006972D0"/>
    <w:rsid w:val="006B2F2B"/>
    <w:rsid w:val="006B4CE8"/>
    <w:rsid w:val="006D372A"/>
    <w:rsid w:val="006D4EE7"/>
    <w:rsid w:val="00700855"/>
    <w:rsid w:val="00722626"/>
    <w:rsid w:val="0074397C"/>
    <w:rsid w:val="00751D4C"/>
    <w:rsid w:val="007A4B7E"/>
    <w:rsid w:val="00852BBD"/>
    <w:rsid w:val="008E092B"/>
    <w:rsid w:val="008E5797"/>
    <w:rsid w:val="008F1194"/>
    <w:rsid w:val="009210EA"/>
    <w:rsid w:val="009358CF"/>
    <w:rsid w:val="00935AA8"/>
    <w:rsid w:val="00935DD1"/>
    <w:rsid w:val="00961B4A"/>
    <w:rsid w:val="00974A50"/>
    <w:rsid w:val="00994C22"/>
    <w:rsid w:val="00A14543"/>
    <w:rsid w:val="00A37F53"/>
    <w:rsid w:val="00A43F3A"/>
    <w:rsid w:val="00A521E9"/>
    <w:rsid w:val="00A95895"/>
    <w:rsid w:val="00AB47FC"/>
    <w:rsid w:val="00AC11E8"/>
    <w:rsid w:val="00AD6BA9"/>
    <w:rsid w:val="00B04624"/>
    <w:rsid w:val="00BF1CE1"/>
    <w:rsid w:val="00BF5B42"/>
    <w:rsid w:val="00CE03B5"/>
    <w:rsid w:val="00D01C88"/>
    <w:rsid w:val="00D30F4A"/>
    <w:rsid w:val="00D5153F"/>
    <w:rsid w:val="00D71674"/>
    <w:rsid w:val="00D71C9E"/>
    <w:rsid w:val="00D73FD6"/>
    <w:rsid w:val="00DC1E3D"/>
    <w:rsid w:val="00DC5BA2"/>
    <w:rsid w:val="00DE0EDD"/>
    <w:rsid w:val="00E25BC6"/>
    <w:rsid w:val="00E3193D"/>
    <w:rsid w:val="00E35FFD"/>
    <w:rsid w:val="00E72667"/>
    <w:rsid w:val="00E82221"/>
    <w:rsid w:val="00F06FD2"/>
    <w:rsid w:val="00F13DFA"/>
    <w:rsid w:val="00F35068"/>
    <w:rsid w:val="00F7310A"/>
    <w:rsid w:val="00F823AD"/>
    <w:rsid w:val="00FA3D5D"/>
    <w:rsid w:val="00FB1147"/>
    <w:rsid w:val="00FB13F4"/>
    <w:rsid w:val="00FD2E6F"/>
    <w:rsid w:val="00FF1DDE"/>
    <w:rsid w:val="00FF1F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ED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372A"/>
    <w:pPr>
      <w:spacing w:after="0" w:line="216" w:lineRule="auto"/>
    </w:pPr>
    <w:rPr>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F1194"/>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8F1194"/>
  </w:style>
  <w:style w:type="paragraph" w:styleId="Voettekst">
    <w:name w:val="footer"/>
    <w:basedOn w:val="Standaard"/>
    <w:link w:val="VoettekstChar"/>
    <w:uiPriority w:val="99"/>
    <w:unhideWhenUsed/>
    <w:rsid w:val="008F1194"/>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8F1194"/>
  </w:style>
  <w:style w:type="paragraph" w:styleId="Geenafstand">
    <w:name w:val="No Spacing"/>
    <w:link w:val="GeenafstandChar"/>
    <w:uiPriority w:val="1"/>
    <w:qFormat/>
    <w:rsid w:val="008F1194"/>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8F1194"/>
    <w:rPr>
      <w:rFonts w:eastAsiaTheme="minorEastAsia"/>
    </w:rPr>
  </w:style>
  <w:style w:type="paragraph" w:styleId="Lijstalinea">
    <w:name w:val="List Paragraph"/>
    <w:basedOn w:val="Standaard"/>
    <w:uiPriority w:val="34"/>
    <w:qFormat/>
    <w:rsid w:val="00191D63"/>
    <w:pPr>
      <w:ind w:left="720"/>
      <w:contextualSpacing/>
    </w:pPr>
  </w:style>
  <w:style w:type="table" w:styleId="Tabelraster">
    <w:name w:val="Table Grid"/>
    <w:basedOn w:val="Standaardtabel"/>
    <w:uiPriority w:val="39"/>
    <w:rsid w:val="0063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3">
    <w:name w:val="Plain Table 3"/>
    <w:basedOn w:val="Standaardtabel"/>
    <w:uiPriority w:val="43"/>
    <w:rsid w:val="0063154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vantijdelijkeaanduiding">
    <w:name w:val="Placeholder Text"/>
    <w:basedOn w:val="Standaardalinea-lettertype"/>
    <w:uiPriority w:val="99"/>
    <w:semiHidden/>
    <w:rsid w:val="00CE03B5"/>
    <w:rPr>
      <w:color w:val="808080"/>
    </w:rPr>
  </w:style>
  <w:style w:type="paragraph" w:styleId="Normaalweb">
    <w:name w:val="Normal (Web)"/>
    <w:basedOn w:val="Standaard"/>
    <w:uiPriority w:val="99"/>
    <w:semiHidden/>
    <w:unhideWhenUsed/>
    <w:rsid w:val="00BF1C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e\AppData\Roaming\Microsoft\Templates\Controlelijst%20voor%20het%20opzetten%20van%20een%20bedrij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CF7946AA60304BBD732C6D4A95B6F4" ma:contentTypeVersion="17" ma:contentTypeDescription="Een nieuw document maken." ma:contentTypeScope="" ma:versionID="b175948fd21091e86d23661f7d751c5e">
  <xsd:schema xmlns:xsd="http://www.w3.org/2001/XMLSchema" xmlns:xs="http://www.w3.org/2001/XMLSchema" xmlns:p="http://schemas.microsoft.com/office/2006/metadata/properties" xmlns:ns3="cf127546-b608-46cc-97ad-2dbfe881cefe" xmlns:ns4="29f7a864-145e-4719-8ce5-060ce68e9069" targetNamespace="http://schemas.microsoft.com/office/2006/metadata/properties" ma:root="true" ma:fieldsID="13fd7dc35588755e99b5c0c209b83114" ns3:_="" ns4:_="">
    <xsd:import namespace="cf127546-b608-46cc-97ad-2dbfe881cefe"/>
    <xsd:import namespace="29f7a864-145e-4719-8ce5-060ce68e90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LengthInSecond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27546-b608-46cc-97ad-2dbfe881c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f7a864-145e-4719-8ce5-060ce68e9069"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SharingHintHash" ma:index="19"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cf127546-b608-46cc-97ad-2dbfe881cefe" xsi:nil="true"/>
    <_activity xmlns="cf127546-b608-46cc-97ad-2dbfe881cef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322D8-961C-4FE0-B79E-F3C017CCA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27546-b608-46cc-97ad-2dbfe881cefe"/>
    <ds:schemaRef ds:uri="29f7a864-145e-4719-8ce5-060ce68e9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BD283-4A3E-4EF1-9634-948FB7B12A98}">
  <ds:schemaRefs>
    <ds:schemaRef ds:uri="http://schemas.microsoft.com/office/2006/metadata/properties"/>
    <ds:schemaRef ds:uri="http://schemas.microsoft.com/office/infopath/2007/PartnerControls"/>
    <ds:schemaRef ds:uri="cf127546-b608-46cc-97ad-2dbfe881cefe"/>
  </ds:schemaRefs>
</ds:datastoreItem>
</file>

<file path=customXml/itemProps3.xml><?xml version="1.0" encoding="utf-8"?>
<ds:datastoreItem xmlns:ds="http://schemas.openxmlformats.org/officeDocument/2006/customXml" ds:itemID="{307EA530-4F04-41AB-8142-FF9277D73F52}">
  <ds:schemaRefs>
    <ds:schemaRef ds:uri="http://schemas.openxmlformats.org/officeDocument/2006/bibliography"/>
  </ds:schemaRefs>
</ds:datastoreItem>
</file>

<file path=customXml/itemProps4.xml><?xml version="1.0" encoding="utf-8"?>
<ds:datastoreItem xmlns:ds="http://schemas.openxmlformats.org/officeDocument/2006/customXml" ds:itemID="{D96D3A50-900F-41D0-A426-D9DEBA5FB8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Controlelijst voor het opzetten van een bedrijf</Template>
  <TotalTime>0</TotalTime>
  <Pages>2</Pages>
  <Words>516</Words>
  <Characters>3174</Characters>
  <Application>Microsoft Office Word</Application>
  <DocSecurity>0</DocSecurity>
  <Lines>72</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2025-12-17T13:35:00Z</dcterms:created>
  <dcterms:modified xsi:type="dcterms:W3CDTF">2025-12-17T13:35:00Z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0x010100A1CF7946AA60304BBD732C6D4A95B6F4</vt:lpwstr>
  </property>
</Properties>
</file>